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6 décembre 1992 vom 6. Dezember 1992</w:t>
      </w:r>
    </w:p>
    <w:p>
      <w:r>
        <w:t>Bundesverwaltung, 1992-12-06, DE</w:t>
      </w:r>
    </w:p>
    <w:p>
      <w:r>
        <w:rPr>
          <w:b/>
        </w:rPr>
        <w:t xml:space="preserve">Quelle: </w:t>
      </w:r>
      <w:r>
        <w:t>https://mcp.opencaselaw.ch/entscheid/ch_vb_du_6_d_cembre_1992</w:t>
      </w:r>
    </w:p>
    <w:p>
      <w:r>
        <w:t>FR: CH_VB du 6 décembre 1992 du 6 décembre 1992</w:t>
      </w:r>
    </w:p>
    <w:p>
      <w:r>
        <w:t>IT: CH_VB du 6 décembre 1992 del 6 dicembre 1992</w:t>
      </w:r>
    </w:p>
    <w:p>
      <w:pPr>
        <w:pStyle w:val="Heading2"/>
      </w:pPr>
      <w:r>
        <w:t>Erwägungen</w:t>
      </w:r>
    </w:p>
    <w:p>
      <w:r>
        <w:rPr>
          <w:b/>
        </w:rPr>
        <w:t>E. 28</w:t>
      </w:r>
    </w:p>
    <w:p>
      <w:r>
        <w:t>612 420 1288 547 1818 1334 1751 415 1154 214 23487 Nuls 191 538 111 54 48 67 134 12 55 278 1449 39 335 21</w:t>
      </w:r>
    </w:p>
    <w:p>
      <w:r>
        <w:rPr>
          <w:b/>
        </w:rPr>
        <w:t>E. 33</w:t>
      </w:r>
    </w:p>
    <w:p>
      <w:r>
        <w:t>18 1250 249 253 282 260 297 706 84 216 47 7027 Bulletins en- trant en ligne de compte 613 657 536 250 180325 19671 64056 16799 20547 19688 50276 111118 132 787 94745 127 873 41059 28890 8251 224 350 91936 254 351 106 594 139070 259 456 148 633 76874 146939 35385 3 549 580 Oui 297 503 255 224 70878 4943 17094 4737 6957 6290 22037 72101 56554 52519 68001 15810 10612 2397 86247 29821 101 582 38329 53488 203 168 82997 61466 114 819 27298 1 762 872 Non 316 154 281026 109447 14728 46962 12062 13590 13398 28239 39017 76233 42226 59872 25249 18278 5854 138 103 62115 152769 68265 85582 56288 65636 15408 32120 8087 1786708 Votes des cantons Oui 1 Vi Vz 1 1 1 1 1 6% Non 1 1 1 1 1 '/2 '/2 1 1 1 1 Vt Yz11111 14&lt;/2 148</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6 décembre 1992 (Espace économique européen [EEE]) du 28 janvier 1993 In Bundesblatt Dans Feuille fédérale In Foglio federale Jahr 1993 Année Anno Band 1 Volume Volume Heft 05 Cahier Numero Geschäftsnummer --- Numéro d'affaire Numero dell'oggetto Datum 09.02.1993 Date Data Seite 147-148 Page Pagina Ref. No 10 107 247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