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6 décembre 1987 vom 6. Dezember 1987</w:t>
      </w:r>
    </w:p>
    <w:p>
      <w:r>
        <w:t>Bundesverwaltung, 1987-12-06, DE</w:t>
      </w:r>
    </w:p>
    <w:p>
      <w:r>
        <w:rPr>
          <w:b/>
        </w:rPr>
        <w:t xml:space="preserve">Quelle: </w:t>
      </w:r>
      <w:r>
        <w:t>https://mcp.opencaselaw.ch/entscheid/ch_vb_du_6_d_cembre_1987</w:t>
      </w:r>
    </w:p>
    <w:p>
      <w:r>
        <w:t>FR: CH_VB du 6 décembre 1987 du 6 décembre 1987</w:t>
      </w:r>
    </w:p>
    <w:p>
      <w:r>
        <w:t>IT: CH_VB du 6 décembre 1987 del 6 dicembre 1987</w:t>
      </w:r>
    </w:p>
    <w:p>
      <w:pPr>
        <w:pStyle w:val="Heading2"/>
      </w:pPr>
      <w:r>
        <w:t>Erwägungen</w:t>
      </w:r>
    </w:p>
    <w:p>
      <w:r>
        <w:rPr>
          <w:b/>
        </w:rPr>
        <w:t>E. 1</w:t>
      </w:r>
    </w:p>
    <w:p>
      <w:r>
        <w:t>Arrêté fédéral du 19 décembre 19862) concernant le projet RAIL 2000 Le peuple a accepté l'arrêté fédéral par 1 140 857 oui contre 860 893 non (annexe 1).</w:t>
      </w:r>
    </w:p>
    <w:p>
      <w:r>
        <w:rPr>
          <w:b/>
        </w:rPr>
        <w:t>E. 2</w:t>
      </w:r>
    </w:p>
    <w:p>
      <w:r>
        <w:t>027 274 En pour-cent 50,0 50,5 50,6 46,3 52,1 44,2 52,0 47,7 58,4 45,6 62,0 50,8 49,7 71,5 53,9 54,6 47,9 39,8 44,0 49,4 39,3 41,5 41,7 43,8 34,8 50,1 47,7 Bulletins n'entrant pas en ligne de compte Blancs 4446 2802 1066 137 359 78 118 67 299 555 952 817 630 1000 150 29 763 493 1 260 629 1 110 1766 900 509 1478 - 222 22635 Nuls 31 118 29 29</w:t>
      </w:r>
    </w:p>
    <w:p>
      <w:r>
        <w:rPr>
          <w:b/>
        </w:rPr>
        <w:t>E. 5</w:t>
      </w:r>
    </w:p>
    <w:p>
      <w:r>
        <w:t>15 21</w:t>
      </w:r>
    </w:p>
    <w:p>
      <w:r>
        <w:rPr>
          <w:b/>
        </w:rPr>
        <w:t>E. 9</w:t>
      </w:r>
    </w:p>
    <w:p>
      <w:r>
        <w:t>175</w:t>
      </w:r>
    </w:p>
    <w:p>
      <w:r>
        <w:rPr>
          <w:b/>
        </w:rPr>
        <w:t>E. 14</w:t>
      </w:r>
    </w:p>
    <w:p>
      <w:r>
        <w:t>11 8 318 39 29 36 131 163 137 25 78 20 2889 Bulletins entrant en ligne de compte 366 526 323 845 102 887 10651 35419 8 106 11377 11 141 30524 59 141 90774 67073 74748 32128 17410 4865 122478 44113 134 109 58975 65017 136 608 63783 42943 65548 21 561 2001 750 Oui 244970 131 920 56078 6714</w:t>
      </w:r>
    </w:p>
    <w:p>
      <w:r>
        <w:rPr>
          <w:b/>
        </w:rPr>
        <w:t>E. 17</w:t>
      </w:r>
    </w:p>
    <w:p>
      <w:r>
        <w:t>172 4 163 6377 6580 19225 28444 32724 45593 45219 21439 9745 2402 73705 30509 74 182 33692 49819 77704 34565 28 173 45234 14509 1 140 857 Non 121 556 191 925 46809 3937 18247 3943 5000 4561 11299 30697 58050 21480 29529 10689 7665 2463 48773 13604 59927 25283 15 198 58904 29218 14770 20314 7052 860 893 Résultat de la votation populaire</w:t>
      </w:r>
    </w:p>
    <w:p>
      <w:r>
        <w:t>544 Initiative populaire «pour la protection des marais - Initiative de Rothenthurm» Annexe 2 Résultat de la votation populaire Cantons ZH BE LU UR SZ OW NW GL ZG FR SO BS BL SH AR AI SG GR AG TG TI VD VS NE GE JU Total Electeurs Total 741 372 647331 205 567 23347 68708 18537</w:t>
      </w:r>
    </w:p>
    <w:p>
      <w:r>
        <w:rPr>
          <w:b/>
        </w:rPr>
        <w:t>E. 22</w:t>
      </w:r>
    </w:p>
    <w:p>
      <w:r>
        <w:t>64 75 355 108 244 189 159 76</w:t>
      </w:r>
    </w:p>
    <w:p>
      <w:r>
        <w:rPr>
          <w:b/>
        </w:rPr>
        <w:t>E. 23</w:t>
      </w:r>
    </w:p>
    <w:p>
      <w:r>
        <w:t>. 482 237 343 180 1484 777 286 425 1784 253 10853 Participation Bulletins rentrés 370 761 326761 103 989 10888 35786 8200 11 510 11207 30836 59769 93060 67862 75507 33 167 17554 4905 123 341 44438 135 133 59636 66258 138591 64811 43462 67 104 21 794 2 026 330 En pour-cent 50,0 50,5 50,6 46,6 52,1 44,2 52,0 47,7 58,4 45,6 62,0 50,7 49,7 71,5 53,9 54,6 47,8 39,6 43,9 49,3 39,3 41,5 41,7 43,8 34,8 50,1 47,7 Bulletins n'entrant pas en ligne de compte Blancs 4500 3594 1338 114 288 88 154 66 298 639 1 015 788 809 1218 154 43 793 688 1 714 736 1 266 2 141 1 309 571 1 435 380</w:t>
      </w:r>
    </w:p>
    <w:p>
      <w:r>
        <w:rPr>
          <w:b/>
        </w:rPr>
        <w:t>E. 26</w:t>
      </w:r>
    </w:p>
    <w:p>
      <w:r>
        <w:t>139 Nuls 40 156</w:t>
      </w:r>
    </w:p>
    <w:p>
      <w:r>
        <w:rPr>
          <w:b/>
        </w:rPr>
        <w:t>E. 27</w:t>
      </w:r>
    </w:p>
    <w:p>
      <w:r>
        <w:t>22 11 7 107 1335 9 174 13 13 16 320 53 33 36 137 339 161 10 78 23 3188 Bulletins en- trant en ligne de compte 366 221 323011 102 624 10739 35492 8085 11 334 11 130 30531 59023 90710 67065 74524 31936 17387 4846 122228 43697 133 386 58864 64855 136 111 63341 42881 65591 21391 1 997 003 Oui 214258 193 227 56295 5799 16801 4296 5877 6582 17267 35371 54058 46889 48650 17792 9917 2485 70608 23595 68417</w:t>
      </w:r>
    </w:p>
    <w:p>
      <w:r>
        <w:rPr>
          <w:b/>
        </w:rPr>
        <w:t>E. 29</w:t>
      </w:r>
    </w:p>
    <w:p>
      <w:r>
        <w:t>108 38390 76238 24881 26 127 45577 14943 1 153448 Non 151 963 129784 46329 4940 18691 3789 5457 4548 13264 23652 36652 20 176 25874 14144 7470 2361 51 620 20102 64969 29756 26465 59873 38460 16754 20014 6448 843 555 Votes des cantons Oui 1 1 1 1 !/2 '/2 1 1 1 1 !/2 Vi 1 Vi Vi 1 1 1 1 1 1 1 1 17% Non 1 1 1 3</w:t>
      </w:r>
    </w:p>
    <w:p>
      <w:r>
        <w:t>Loi fédérale sur l'assurance-maladie (modification du 20 mars 1987) Annexe 3 Cantons ZH BE . LU UR SZ ow NW GL ZG FR SO BS BL SH AR AI SG GR AG TG TI . . VD VS NE GE JU Total Electeurs Total 741 372 647331 205 567 23347 68708 18537 22 145 23505 52802 131 054 150040 133 789 152033 46364 32581 8984 257 856 112121 307 674 120844 168762 333 666 155431 99 196 193711 43607 4251027 dont Suisses de l'étranger 1 559 1 318 332 10 49 19 22 64 75 355 108 244 189 159 76 23 482 237 343 180 1484 777 286 425 1 784 253 10853 Participation Bulletins rentrés 370431 326 765 103 981 10808 35785 8 198 11502 11 206 30814 59789 93060 67856 75523 33157 17568 4906 123 330 44715 134 946 59618 66258 138 569 64824 43518 67 104 21810 2 026 041 En pour-cent 50,0 50,5 50,6 46,3 52,1 44,2 51,9 47,7 58,4 45,6 62,0 50,7 49,7 71,5 53,9 54,6 47,8 39,9 43,9 49,3 39,3 41,5 41,7 43,9 34,8 50,1 47,7 Bulletins n'entrant pas en ligne de compte Blancs 7 197 4494 1518 170 477 90 142 86 428 828 1 339 1430 1 124 1612 164</w:t>
      </w:r>
    </w:p>
    <w:p>
      <w:r>
        <w:rPr>
          <w:b/>
        </w:rPr>
        <w:t>E. 31</w:t>
      </w:r>
    </w:p>
    <w:p>
      <w:r>
        <w:t>1 045 596 2070 859 1 396 2092 952 846 1 634 442 33062 Nuls 74 163 29 37 8 19 26 15 14 108 1352 22 201 15 16 6 327 58 37 40 129 328 132 46 78 21 3301 Bulletins entrant en ligne de compte 363 160 322 108 102 434 10601 35300 8089 11334 11 105 30372 58853 90369 66404 74198 31530 17388 4869 121 958 44061 132839 58719 64733 136 149 63740 42626 65392 21 347 1 989 678 Oui 124 280 79445 28497 3007 7776 1924 2371 2580 8577 12973 24293 26050 1 23444 9 121 2785 644 29491 11483 32282 13091 35235 30856 17782 11 168 25654 6638 571447 Non 238 880 242 663 73937 7594 27524 6 165 8963 8525 21 795 45880 66076 40354 50754 22409 14603 4225 92467 32578 100 557 45628 29498 105 293 45958 31458 39738 14709 1418231 Résultat de la votation populaire</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6 décembre 1987 (RAIL 2000; initiative pour la protection des marais; révision de la loi sur l'assurance- maladie) du 28 janvier 1988 In Bundesblatt Dans Feuille fédérale In Foglio federale Jahr 1988 Année Anno Band 1 Volume Volume Heft 07 Cahier Numero Geschäftsnummer --- Numéro d'affaire Numero dell'oggetto Datum 23.02.1988 Date Data Seite 541-545 Page Pagina Ref. No 10 105 353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