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5 juin 1986 vom 5. Juni 1986</w:t>
      </w:r>
    </w:p>
    <w:p>
      <w:r>
        <w:t>Bundesverwaltung, 1986-06-05, DE</w:t>
      </w:r>
    </w:p>
    <w:p>
      <w:r>
        <w:rPr>
          <w:b/>
        </w:rPr>
        <w:t xml:space="preserve">Quelle: </w:t>
      </w:r>
      <w:r>
        <w:t>https://mcp.opencaselaw.ch/entscheid/ch_vb_du_5_juin_1986</w:t>
      </w:r>
    </w:p>
    <w:p>
      <w:r>
        <w:t>FR: CH_VB du 5 juin 1986 du 5 juin 1986</w:t>
      </w:r>
    </w:p>
    <w:p>
      <w:r>
        <w:t>IT: CH_VB du 5 juin 1986 del 5 giugno 1986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d'engagement de 55 millions de francs est alloué en vue de l'acquisition d'un ordinateur à hautes performances de la nouvelle généra- tion et de la création, par la Confédération, d'un réseau informatique natio- nal pour les hautes écoles et la recherche.</w:t>
      </w:r>
    </w:p>
    <w:p>
      <w:r>
        <w:rPr>
          <w:b/>
        </w:rPr>
        <w:t>E. 2</w:t>
      </w:r>
    </w:p>
    <w:p>
      <w:r>
        <w:t>Volume Volume Heft 25 Cahier Numero Geschäftsnummer --- Numéro d'affaire Numero dell'oggetto Datum 01.07.1986 Date Data Seite 697-697 Page Pagina Ref. No 10 104 788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