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5 avril 1987 vom 22. Mai 1987</w:t>
      </w:r>
    </w:p>
    <w:p>
      <w:r>
        <w:t>Bundesverwaltung, 1987-05-22, DE</w:t>
      </w:r>
    </w:p>
    <w:p>
      <w:r>
        <w:rPr>
          <w:b/>
        </w:rPr>
        <w:t xml:space="preserve">Quelle: </w:t>
      </w:r>
      <w:r>
        <w:t>https://mcp.opencaselaw.ch/entscheid/ch_vb_du_5_avril_1987</w:t>
      </w:r>
    </w:p>
    <w:p>
      <w:r>
        <w:t>FR: CH_VB du 5 avril 1987 du 22 mai 1987</w:t>
      </w:r>
    </w:p>
    <w:p>
      <w:r>
        <w:t>IT: CH_VB du 5 avril 1987 del 22 maggio 1987</w:t>
      </w:r>
    </w:p>
    <w:p>
      <w:pPr>
        <w:pStyle w:val="Heading2"/>
      </w:pPr>
      <w:r>
        <w:t>Erwägungen</w:t>
      </w:r>
    </w:p>
    <w:p>
      <w:r>
        <w:rPr>
          <w:b/>
        </w:rPr>
        <w:t>E. 1</w:t>
      </w:r>
    </w:p>
    <w:p>
      <w:r>
        <w:t>Modification du 20 juin 19862' de la loi sur l'asile Le peuple a accepté la modification, par 1 180082 oui contre 572 330 non (annexe 1).</w:t>
      </w:r>
    </w:p>
    <w:p>
      <w:r>
        <w:rPr>
          <w:b/>
        </w:rPr>
        <w:t>E. 2</w:t>
      </w:r>
    </w:p>
    <w:p>
      <w:r>
        <w:t>Modification du 20 juin 19863' de la loi fédérale sur le séjour et l'éta- blissement des étrangers Le peuple a accepté la modification, par 1 122 027 oui contre 585 460 non (annexe 2).</w:t>
      </w:r>
    </w:p>
    <w:p>
      <w:r>
        <w:rPr>
          <w:b/>
        </w:rPr>
        <w:t>E. 3</w:t>
      </w:r>
    </w:p>
    <w:p>
      <w:r>
        <w:t>Arrêté fédéral du 19 décembre 19864) concernant la procédure de vote relative aux initiatives populaires accompagnées d'un contre-projet L'arrêté fédéral a été accepté par le peuple, par 1 080 992 oui contre 627 665 non, ainsi que par les cantons, par 186/2 oui contre 2 non (an- nexe 3). Art. 2 Objet rejeté Initiative populaire du 19 mai 19835' «demandant le droit de référendum en matière de dépenses militaires» L'initiative populaire a été rejetée par le peuple, par 1 046 637 non contre 714209 oui, ainsi que par les cantons, par 185/2 non contre 2'/2 oui (an- nexe 4). » RS 161.1 "&gt; FF 1987 I 15 « FF 1986 II 681 »FF 1983 II 1203 « FF 1986 II 686 1987-429 829</w:t>
      </w:r>
    </w:p>
    <w:p>
      <w:r>
        <w:t>Résultat de la votation populaire Art. 3 Publication 1 Le présent arrêté ainsi que la récapitulation des résultats de la votation se- ront publiés dans la Feuille fédérale. 2 La teneur de la modification constitutionnelle concernant la procédure de vote relative aux initiatives populaires accompagnées d'un contre-projet (art. 1er, ch. 3), qui a été acceptée par le peuple et les cantons, sera publiée dans le Recueil des lois fédérales, avec un renvoi au présent arrêté validant le résultat de la votation. 22 mai 1987 Au nom du Conseil fédéral suisse: Le président de la Confédération, Aubert Le chancelier de la Confédération, Buser 31455 830</w:t>
      </w:r>
    </w:p>
    <w:p>
      <w:r>
        <w:t>Loi sur l'asile (modification du 20 juin 1986) Annexe 1 Cantons ZH BE . LU UR SZ OW NW GL ZG FR . SO BS BL SH . AR AI SG GR AG TG TI VD VS NE GE JU Total Electeurs Total 737 840 644046 203 684 23240 67798 18286 21952 23467 52075 129846 148 824 135 138 150531 46 164 32369 8946 255 641 112073 303531 119257 167 663 331 497 154202 98972 193 138 43493</w:t>
      </w:r>
    </w:p>
    <w:p>
      <w:r>
        <w:rPr>
          <w:b/>
        </w:rPr>
        <w:t>E. 4</w:t>
      </w:r>
    </w:p>
    <w:p>
      <w:r>
        <w:t>223 673 dont Suisses de l'étranger 1 549 1281 339 13 53 18 19 60 80 321 112 249 180 153 74 21 443 227 335 172 1 688 825 292 429 1713 233 10879 Participation Bulletins rentrés 356260 249451 93 133 10636 25019 6297 9711</w:t>
      </w:r>
    </w:p>
    <w:p>
      <w:r>
        <w:rPr>
          <w:b/>
        </w:rPr>
        <w:t>E. 8</w:t>
      </w:r>
    </w:p>
    <w:p>
      <w:r>
        <w:t>101 24339 45277 72587 61 113 65926 32393</w:t>
      </w:r>
    </w:p>
    <w:p>
      <w:r>
        <w:rPr>
          <w:b/>
        </w:rPr>
        <w:t>E. 13</w:t>
      </w:r>
    </w:p>
    <w:p>
      <w:r>
        <w:t>503 3348 93238 38470 118048 54273 115 176 109 658 47 130 36750 82215 18040 1 790 092 En pour-cent 48,3 38,8 45,7 45,8 36,9 34,4 44,2 34,5 46,7 34,9 48,8 45,2 43,8 70,2 41,7 37,4 36,5 34,3 38,9 45,5 68,7 33,1 30,6 37,1 42,7 41,6 42,4 Bulletins n'entrant pas en ligne de compte Blancs 6649 3875 1 680 311 329 103 189 100 378 583 904 785 769 2385 185 44 972 865 1 662 1 358 6379 1 514 875 586 1 242 299 35021 Nuls 35 127 36 30 2</w:t>
      </w:r>
    </w:p>
    <w:p>
      <w:r>
        <w:rPr>
          <w:b/>
        </w:rPr>
        <w:t>E. 18</w:t>
      </w:r>
    </w:p>
    <w:p>
      <w:r>
        <w:t>7 9 73 1056 4 134 14</w:t>
      </w:r>
    </w:p>
    <w:p>
      <w:r>
        <w:rPr>
          <w:b/>
        </w:rPr>
        <w:t>E. 19</w:t>
      </w:r>
    </w:p>
    <w:p>
      <w:r>
        <w:t>8 197 45 53 38 306 150 72</w:t>
      </w:r>
    </w:p>
    <w:p>
      <w:r>
        <w:rPr>
          <w:b/>
        </w:rPr>
        <w:t>E. 20</w:t>
      </w:r>
    </w:p>
    <w:p>
      <w:r>
        <w:t>163 26 2659 Bulletins entrant en ligne de compte 349 576 245449 91 417 10295 24688 6 177 9504 7994 23952 44621 70627 60324 65023 29994 13299 3296 92069 37560 116333 52877 108491 107 994 46183 36 144 80810 17715 1 752412 Oui 232442 167968 58299 6641 15737 3848 6777 5754 16501 29952 49272 39348 44800 18887 9548 2325 65087 24998 85 175 38434 74 111 70 777 31203</w:t>
      </w:r>
    </w:p>
    <w:p>
      <w:r>
        <w:rPr>
          <w:b/>
        </w:rPr>
        <w:t>E. 21</w:t>
      </w:r>
    </w:p>
    <w:p>
      <w:r>
        <w:t>443 227 335 172 1 688 825 292 429 1 713 233 10879 Participation Bulletins rentrés 352 937 249 461 93 120 10545 25015 6299 9684 8087 24259 45240 72587 61048 . 65 828 32306 13404 3347 92373 38005 117430 54213 115 176 109645 47 120 36737 82215 17908 1 783 989 En pour-cent 47,8 38,8 45,7 45,4 36,9 34,4 44,1 34,5 46,6 34,8 48,8 45,2 43,7 70,0 41,4 37,4 36,1 33,9 38,7 45,5 68,7 33,1 30,6 37,1 42,7 41,6 42,2 Bulletins n'entrant pas en ligne de compte Blancs 15577 8980 4454 536 1 091 228 389 230 1 123 1 162 1 834 1 638 1813 3290 459 97 2667 1933 5057 3022 8235 4045 1 867 1283 1 970 553 73533 Nuls 33 190 42 35 3 12 18 10 13 78 1 058 7 131 11 17 6 188 49 78 20 328 295 111 41 163 32 2969 Bulletins entrant en ligne de compte 337 327 240 291 88624 9974 23921 6059 9277 7847</w:t>
      </w:r>
    </w:p>
    <w:p>
      <w:r>
        <w:rPr>
          <w:b/>
        </w:rPr>
        <w:t>E. 23</w:t>
      </w:r>
    </w:p>
    <w:p>
      <w:r>
        <w:t>123 44000 69695 59403 63884 29005 12928 3244 89518 36023 112295 51 171 106613 105 305 45 142 35413 80082 17323 1 707 487 Oui 221 985 160278 52 143 6262 13849 3653 6410 5467 15422 29265 47266 38700 43475 17639 9059 2196 62245 23595 78125 35910 71 292 68528 29072 21 261 49010 9920 1 122027 Non 115342 80013 36481 3712 10072 2406 2867 2380 7701 14735 22429 20703 20409 11 366 3869 1048 27273 12428 34 170 15261 35321 36777 16070 14 152 31 072 7403 585 460 Ì ltat*l vog o' 3 populaire 3</w:t>
      </w:r>
    </w:p>
    <w:p>
      <w:r>
        <w:t>Arrêté fédéral concernant la procédure de vote relative aux initiatives populaires accompagnées d'un contre-projet Annexe 3 Cantons ZH BE LU UR SZ OW NW GL ZG FR SO BS BL SH AR AI SG GR AG TG TI VD VS NE GE JU Total Electeurs Total 737 840 644046 203 684 23240 67798 18286 21952 23467 52075 129846 148 824 135 138 150531 46 164 32369 8946 255 641 112073 303531 119257 167663 331 497 154202 98972 193 138 43 493 4 223 673 dont Suisses de l'étranger 1 549 1281 339 13 53 18 19 60 80 321 112 249 180 153 74 21 443 227 335 172 1 688 825 292 429 1713 233 10879 Participation Bulletins rentrés 353 989 249 450 93 134 10595 25022 6307 9692 8098 24299 45 174 72587 60 933 66076 31 937 13457 3342 92338 37970 117532 54210 115 176 109 624 47 126 36740 82215 17991 1 785014 En pour-cent 48,0 38,8 45,7 45,6 36,9 34,5 44,2 34,5 46,7 34,8 48,8 45,1 43,9 69,2 41,6 37,4 36,1 33,9 38,7 45,5 68,7 33,1 30,6 37,1 42,7 41,6 42,3 Bulletins n'entrant pas en ligne de compte Blancs 12849 8 128 4521 533 835 198 362 208 745 1798 1611 2093 1 487 2968 445 107 2305 1821 4279 2446 8825 5113 2452 1 756 4078 802 72765 Nuls 40 229 41 34 4 11 18 9 11 86 1 050 5 127 16</w:t>
      </w:r>
    </w:p>
    <w:p>
      <w:r>
        <w:rPr>
          <w:b/>
        </w:rPr>
        <w:t>E. 26</w:t>
      </w:r>
    </w:p>
    <w:p>
      <w:r>
        <w:t>10 196 60 72 35 372 705 175 51 163 46 3592 Bulletins en- trant en ligne de compte 341 100 241 093 88572 10028 24 183 6098 9312 7881 23543 43290 69926 58835 64462 28953 12986 3225 89837 36089 113 181 51 729 105979 103 806 44499 34933 77974 17 143 1 708 657 Oui 219760 151 205 45728 5 154 11262 3239 5421 4286 13223 28850 44007 46920 48575 18507 7443 1 708 56012 22058 64378 27349 79350 67085 20994 22 160 54771 11 547 1 080 992 Non • on 121 340 89 888 42844 4874 12921 2859 3891 3595 10320 14440 25919 11 915 15887 10446 5543 1 517 33825 14031 48803 24380 26629 36721 23505 12773 23203 5596 627 665 Votes des cantons Oui 1 1 1 1 Vi 1/2 1 1 1 1 1/2 Vi 1 1/2 Vi 1 1 1 1 1 1 1 1 1 186/2 Non 1 1 2 50 é sul S 8- la ggI "8 pu ET.3 833&gt;&gt;</w:t>
      </w:r>
    </w:p>
    <w:p>
      <w:r>
        <w:t>00 U)*. Initiative populaire «demandant le droit de référendum en matière de dépenses militaires» Annexe 4 s sul s de O F ggI BpC e!3 Cantons ZH BE LU UR szow NW GL ZG FR SO BS BL SH AR AI SG GR AG TG TI VD VS NE GE JU Total Electeurs Total 737 840 644046 203 684 23240 67798 18286 21 952 23467 52075 129 846 148 824 135 138 150531 46 164 32369 8946 255 641 112073 303531 119257 167 663 331 497 154202 98972 193 138 43493 4 223 673 dont Suisses de l'étranger 1 549 1 281 339 13 53 18 19 60 80 321 112 249 . 180 153 74 21 443 227 335 172 1 688 825 292 429 1 713 233 10879 Participation Bulletins rentrés 357 800 249449 93055 10689 25021 6305 9714 8 106 24410 45265 72587 61 079 65981 32431 13543 3351 93 143 38351 118024 54389 115 176 109651 47 127 36753 82215 18013 1 791 628 En pour-cent 48,5 38,8 45,7 46,0 36,9 34,5 44,3 34,5 46,9 34,9 48,8 45,2 43,8 70,3 41,8 37,5 36,4 34,2 38,9 45,6 68,7 33,1 30,6 37,1 42,7 41,6 42,4 Bulletins n'entrant pas en ligne de compte Blancs 4179 2740 1 230 251 230 67 141 57 208 591 730 707 643 1 835 133 42 624 645 1271 1 020 5682 1 679 921 504 1700 250 28080 Nuls 25 121 24</w:t>
      </w:r>
    </w:p>
    <w:p>
      <w:r>
        <w:rPr>
          <w:b/>
        </w:rPr>
        <w:t>E. 31</w:t>
      </w:r>
    </w:p>
    <w:p>
      <w:r>
        <w:t>520 29973 12281 4333 870 34764 14030 40598 17492 49809 42773 16072 16130 40579 9593 714209 Non 207 129 151 453 57 175 6872 15674 4 155 6528 5437 15871 25402 41 521 28847 35226 18305 9059 2433 57559 23624 76 108 35859 59382 64947 30056 20090 39773 8 152 1 046 637 Votes des cantons Oui 1/2 1 1 2'/2 Non 1 1 1 1 1 Vl Vi 1 1 1 1 Vi 1 Vi Vi 1 1 1 1 1 1 1 1 185/2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5 avril 1987 (Révision de la loi sur l'asile et de la loi fédérale sur le séjour et l'établissement des étrangers; initiatives et contre-projets; référendum sur les dépenses... In Bundesblatt Dans Feuille fédérale In Foglio federale Jahr 1987 Année Anno Band 2 Volume Volume Heft 22 Cahier Numero Geschäftsnummer --- Numéro d'affaire Numero dell'oggetto Datum 09.06.1987 Date Data Seite 829-834 Page Pagina Ref. No 10 105 114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