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juin 1989 vom 4. Juni 1989</w:t>
      </w:r>
    </w:p>
    <w:p>
      <w:r>
        <w:t>Bundesverwaltung, 1989-06-04, DE</w:t>
      </w:r>
    </w:p>
    <w:p>
      <w:r>
        <w:rPr>
          <w:b/>
        </w:rPr>
        <w:t xml:space="preserve">Quelle: </w:t>
      </w:r>
      <w:r>
        <w:t>https://mcp.opencaselaw.ch/entscheid/ch_vb_du_4_juin_1989</w:t>
      </w:r>
    </w:p>
    <w:p>
      <w:r>
        <w:t>FR: CH_VB du 4 juin 1989 du 4 juin 1989</w:t>
      </w:r>
    </w:p>
    <w:p>
      <w:r>
        <w:t>IT: CH_VB du 4 juin 1989 del 4 giugno 1989</w:t>
      </w:r>
    </w:p>
    <w:p>
      <w:pPr>
        <w:pStyle w:val="Heading2"/>
      </w:pPr>
      <w:r>
        <w:t>Erwägungen</w:t>
      </w:r>
    </w:p>
    <w:p>
      <w:r>
        <w:rPr>
          <w:b/>
        </w:rPr>
        <w:t>E. 4</w:t>
      </w:r>
    </w:p>
    <w:p>
      <w:r>
        <w:t>juillet 1989 Au nom du Conseil fédéral suisse: Le président de la Confédération, Delamuraz Le chancelier de la Confédération, Buser 33005 » RS 161.1 2&gt; FF 1985 I 1226 1006 1989 - 441</w:t>
      </w:r>
    </w:p>
    <w:p>
      <w:r>
        <w:t>Initiative populaire «pour une protection des exploitations paysannes et contre les fabriques d'animaux (Initiative en faveur des petits paysans)» Annexe Cantons ZH BE LU UR SZ OW NW GL ZG FR SO BS BL SH AR AI SG GR AG TG TI VD VS NE GE JU Total Electeurs Total 745771 652818 209 197 23617 70553 18912 22610 23659 53853 134757 152059 131 744 154049 46675 33089</w:t>
      </w:r>
    </w:p>
    <w:p>
      <w:r>
        <w:rPr>
          <w:b/>
        </w:rPr>
        <w:t>E. 9</w:t>
      </w:r>
    </w:p>
    <w:p>
      <w:r>
        <w:t>142 261 347 113631 315202 123901 172031 337 948 158 830 99 168 193 832 44050 4 302 445 dont Suisses de l'étranger 1 671 1444 371</w:t>
      </w:r>
    </w:p>
    <w:p>
      <w:r>
        <w:rPr>
          <w:b/>
        </w:rPr>
        <w:t>E. 14</w:t>
      </w:r>
    </w:p>
    <w:p>
      <w:r>
        <w:t>36 23 23 63 75 369 103 237 202 151 85 27 491 228 375 186 1 528 606 278 450 1 975 282 11 293 Participation Bulletins rentrés 287 947 221 109 100835 7859 27 196 7331 8408 7785 26530 46283 97594 44619 53263 31 346 14000 4 117 106 338 38977 100924 52762 61671 68561 40788 24313 57754 8947 1 547 257 En pour-cent 38,6 33,9 48,2 33,3 38,5 38,8 37,2 32,9 49,3 34,3 64,2 33,9 34,6 67,2 42,3 45,0 40,7 34,3 32,0 42,6 35,8 20,3 25,7 24,5 29,8 20,3 36,0 Bulletins n'entrant pas en ligne de compte Blancs 4088 2765 2081 133 322 93 178 78 471 1 042 2739 659 771 2224 179 31 1 267 641 1335 832 2720 792 688 522 2598 98 29347 Nuls 62 173 53 21 7 26 27 6 21 110 381 7 94</w:t>
      </w:r>
    </w:p>
    <w:p>
      <w:r>
        <w:rPr>
          <w:b/>
        </w:rPr>
        <w:t>E. 19</w:t>
      </w:r>
    </w:p>
    <w:p>
      <w:r>
        <w:t>9 4 394 41 40 46 519 81 167 70 55 12 2445 Bulletins en- trant en ligne de compte 283 797 218 171 98701 7705 26867 7212 8203 7701 26038 45 131 94474 43953 52398 29 103 13812 4082 104677 38295 99549 51 884 58432 67688 39933 23721 55 101 8837 1 515465 Oui 169 630 116391 37047 3 163 9281 1 938 2736 4 141 10374 15660 54818 29 114 30069 15 177 5754 813 49 120 15598 48526 19923 32078</w:t>
      </w:r>
    </w:p>
    <w:p>
      <w:r>
        <w:rPr>
          <w:b/>
        </w:rPr>
        <w:t>E. 20</w:t>
      </w:r>
    </w:p>
    <w:p>
      <w:r>
        <w:t>196 11 017 8141 28516 2526 741 747 Non 114167 101 780 61 654 4542 17586 5274 5467 3560 15664 29471 39656 14839 22329 13926 8058 3269 55557 22697 51023 31961 26354 47492 28916 15580 26585 6311 773718 Votes des cantons Oui 1 1 1 1 Vi &gt;/2 1 1 1 IVi Non 1 1 1 Vi Vi 1 1 Yi Vi 1 1 1 1 1 1 1 1 134/2 Résultat de la votation populaire 1007</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4 juin 1989 (Initiative en faveur des petits paysans) du 4 juillet 1989 In Bundesblatt Dans Feuille fédérale In Foglio federale Jahr 1989 Année Anno Band 2 Volume Volume Heft 28 Cahier Numero Geschäftsnummer --- Numéro d'affaire Numero dell'oggetto Datum 18.07.1989 Date Data Seite 1006-1007 Page Pagina Ref. No 10 105 854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