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3 mars 1991 vom 2. Mai 1991</w:t>
      </w:r>
    </w:p>
    <w:p>
      <w:r>
        <w:t>Bundesverwaltung, 1991-05-02, DE</w:t>
      </w:r>
    </w:p>
    <w:p>
      <w:r>
        <w:rPr>
          <w:b/>
        </w:rPr>
        <w:t xml:space="preserve">Quelle: </w:t>
      </w:r>
      <w:r>
        <w:t>https://mcp.opencaselaw.ch/entscheid/ch_vb_du_3_mars_1991</w:t>
      </w:r>
    </w:p>
    <w:p>
      <w:r>
        <w:t>FR: CH_VB du 3 mars 1991 du 2 mai 1991</w:t>
      </w:r>
    </w:p>
    <w:p>
      <w:r>
        <w:t>IT: CH_VB du 3 mars 1991 del 2 maggio 1991</w:t>
      </w:r>
    </w:p>
    <w:p>
      <w:pPr>
        <w:pStyle w:val="Heading2"/>
      </w:pPr>
      <w:r>
        <w:t>Erwägungen</w:t>
      </w:r>
    </w:p>
    <w:p>
      <w:r>
        <w:rPr>
          <w:b/>
        </w:rPr>
        <w:t>E. 1</w:t>
      </w:r>
    </w:p>
    <w:p>
      <w:r>
        <w:t>Le présent arrêté ainsi que la récapitulation des résultats de la votation seront publiés dans la Feuille fédérale.</w:t>
      </w:r>
    </w:p>
    <w:p>
      <w:r>
        <w:rPr>
          <w:b/>
        </w:rPr>
        <w:t>E. 2</w:t>
      </w:r>
    </w:p>
    <w:p>
      <w:r>
        <w:t>mai 1991 Au nom du Conseil fédéral suisse: Le président de la Confédération, Cotti Le chancelier de la Confédération, Buser 34447 ') RS 161.1 2&gt; FF 1990 III 537 3&gt; FF 1986 I 1277 1991 - 331 637</w:t>
      </w:r>
    </w:p>
    <w:p>
      <w:r>
        <w:t>638 Arrêté fédéral abaissant à 18 ans l'âge requis pour l'exercice du droit de vote et d'éligibilité Annexe 1 Cantons ZH BE LU UR SZ OW NW GL ZG FR SO BS BL SH AR AI SG GR AG TG TI VD VS NE GE JU Total Electeurs Total 746 886 659 793 212 809 23772 72624 19375 23387 23869 54857 136 905 154506 129834 155472 47 132 33574 9221 265 540 115989 320644 127 175 175 779 342 729 162688 98862 191 926 44493</w:t>
      </w:r>
    </w:p>
    <w:p>
      <w:r>
        <w:rPr>
          <w:b/>
        </w:rPr>
        <w:t>E. 4</w:t>
      </w:r>
    </w:p>
    <w:p>
      <w:r>
        <w:t>349 841 dont Suisses de l'étranger 1 820 1616 405 16 54 29 31 73 82 390 115 260 243 171 94 29 603 285 435 200 1708 889 303 457 2356 298 12962 Participation Bulletins rentrés 252416 172 793 66662 8338 19567 5934</w:t>
      </w:r>
    </w:p>
    <w:p>
      <w:r>
        <w:rPr>
          <w:b/>
        </w:rPr>
        <w:t>E. 7</w:t>
      </w:r>
    </w:p>
    <w:p>
      <w:r>
        <w:t>101 6783 20099 70043 68836 49 165 57478 28461 13093 3246 93675 28957 80923 54902 51408 77044 40337 23235 49711 10997 1 361 204 En pour-cent 33,8 26,2 31,3 35,1 26,9 30,6 30,4 28,4 36,6 51,2 44,6 37,9 37,0 60,4 39,0 35,2 35,3 25,0 25,2 43,2 29,2 22,5 24,8 23,5 25,9 24,7 31,3 Bulletins n'entrant pas en ligne de compte Blancs 2448 845 338 90 55 45 33 21 114 649 318 281 215 1 124 73 13 326 327 428 475 564 290 263 102 299 57 9793 Nuls 24 64 25 27 1 6 13 2 13 190 1 147</w:t>
      </w:r>
    </w:p>
    <w:p>
      <w:r>
        <w:rPr>
          <w:b/>
        </w:rPr>
        <w:t>E. 10</w:t>
      </w:r>
    </w:p>
    <w:p>
      <w:r>
        <w:t>189 7 7 1 317 17 41 16 42 64 43</w:t>
      </w:r>
    </w:p>
    <w:p>
      <w:r>
        <w:rPr>
          <w:b/>
        </w:rPr>
        <w:t>E. 12</w:t>
      </w:r>
    </w:p>
    <w:p>
      <w:r>
        <w:t>60 10 2348 Bulletins en- trant en ligne de compte 249944 171 884 66299 8221 19511 5883 7055 6760 19972 69204 67371 48874 57074 27330 13013 3232 93032 28613 80454 54411 50802 76690 40031 23 121 49352 10930 1 349 063 Oui 176633 126 046 50839 5804 15589 4384 5401 5467 15831 46781 46301 37234 44302 19 132 9290 2059 66014 21 108 54053 37123 35998 61 795 28221 17600 39317 9 100 981 422 Non 73311 45838 15460 2417 3922 1 499 1 654 1 293 4141 22423 21 070 11 640 12772 8 198 3723 1 173 27018 7505 26401 17288 14804 14895 11 810 5521 10035 1 830 367 641 Votes des cantons Oui Vi '/2 !/2 Vi 1 '/2 '/2 1 1 1 1 1 1 1 1 1 1 20% Non Résultat de la votation populaire</w:t>
      </w:r>
    </w:p>
    <w:p>
      <w:r>
        <w:t>Initiative populaire «pour l'encouragement des transports publics» Annexe 2 Cantons ZH BE LU UR SZ OW NW GL ZG FR SO BS BL SH AR AI SG GR AG TG TI VD VS NE GE JU Total Electeurs Total 746 886 659 793 212809 23772 72624 19375 23387 23869 54857 136 905 154506 129834 155 472 47 132 33574 9221 265 540 115989 320644 127 175 175779 342 729 162688 98862 191 926 44493 4 349 841 dont Suisses de l'étranger 1820 1 616 405</w:t>
      </w:r>
    </w:p>
    <w:p>
      <w:r>
        <w:rPr>
          <w:b/>
        </w:rPr>
        <w:t>E. 16</w:t>
      </w:r>
    </w:p>
    <w:p>
      <w:r>
        <w:t>54 29 31 73 82 390 115 260 243 171 94 29 603 285 435 200 1708 889 303 457 2356 298 12962 Participation Bulletins rentrés 251 789 172 793 66664 8274 19579 5901 7 101 6788 20053 69974 68836 49054 57244 28406 13060 3242 93228 28761 80703 54781 51408 77062 40335 23204 49711 10988 1 358 939 En pour-cent 33,7 26,2 31,3 34,8 27,0 30,5 30,4 28,4 36,6 51,1 44,6 37,8 36,8 60,3 38,9 35,2 35,1 24,8 25,2 43,1 29,2 22,5 24,8 23,5 25,9 24,7 31,2 Bulletins n'entrant pas en ligne de compte Blancs 3832 1 663 851 125 108 70 96 53 260 1481 734 549 531 1 736 156 30 596 508 744 1 098 1544 827 445 253 918 198 19406 Nuls</w:t>
      </w:r>
    </w:p>
    <w:p>
      <w:r>
        <w:rPr>
          <w:b/>
        </w:rPr>
        <w:t>E. 21</w:t>
      </w:r>
    </w:p>
    <w:p>
      <w:r>
        <w:t>69 30 27 1 14 12 2</w:t>
      </w:r>
    </w:p>
    <w:p>
      <w:r>
        <w:rPr>
          <w:b/>
        </w:rPr>
        <w:t>E. 26</w:t>
      </w:r>
    </w:p>
    <w:p>
      <w:r>
        <w:t>2514 Bulletins en- trant en ligne de compte 247 936 171061 65783 8 122 19470 5817 6993 6733 19767 68300 66940 48494 56535 26664 12890 3206 92323 28217 79921 53668 49800 76112 39839 22931 48733 10764 1337019 Oui 108215 66060 22465 4523 5525 1 426 1 850 2555 7545 21 068 25509 24615 22152 10675 4511 707 33643 10455 27330 18570 18 194 22980 8239 6860 18087 2886 496 645 Non 139721 105 001 43318 3599 13945 4391 5 143 4 178 12222 47232 41431 23879 34383 15989 8379 2499 58680 17762 52591 35098 31606 53 132 31600 16071 30646 7878 840 374 Votes des cantons Oui 1 Vi l'/2 Non 1 1 1 1 Vi '/2 1 1 1 1 Vi 1 Vi Vi 195/2 Résultat de la votation populaire 639</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3 mars 1991 (Droit de vote et d'éligibilité à l'âge de 18 ans; initiative pour l'encouragement des transports publics) du 2 mai 1991 In Bundesblatt Dans Feuille fédérale In Foglio federale Jahr 1991 Année Anno Band 2 Volume Volume Heft 20 Cahier Numero Geschäftsnummer --- Numéro d'affaire Numero dell'oggetto Datum 28.05.1991 Date Data Seite 637-639 Page Pagina Ref. No 10 106 574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