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mars 1986 vom 17. Dezember 1984</w:t>
      </w:r>
    </w:p>
    <w:p>
      <w:r>
        <w:t>Bundesverwaltung, 1984-12-17, DE</w:t>
      </w:r>
    </w:p>
    <w:p>
      <w:r>
        <w:rPr>
          <w:b/>
        </w:rPr>
        <w:t xml:space="preserve">Quelle: </w:t>
      </w:r>
      <w:r>
        <w:t>https://mcp.opencaselaw.ch/entscheid/ch_vb_du_3_mars_1986</w:t>
      </w:r>
    </w:p>
    <w:p>
      <w:r>
        <w:t>FR: CH_VB du 3 mars 1986 du 17 décembre 1984</w:t>
      </w:r>
    </w:p>
    <w:p>
      <w:r>
        <w:t>IT: CH_VB du 3 mars 1986 del 17 dicembre 1984</w:t>
      </w:r>
    </w:p>
    <w:p>
      <w:pPr>
        <w:pStyle w:val="Heading2"/>
      </w:pPr>
      <w:r>
        <w:t>Volltext</w:t>
      </w:r>
    </w:p>
    <w:p>
      <w:r>
        <w:t>#ST# Admission à la vérification d'appareils de mesure de liquides du 3 mars 1986 En vertu de l'article 17 de la loi fédérale du 9 juin 1977 sur la métrologie et conformément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3084 Wabern, dans les 30 jours qui suivent cette notification. Fabricant: Bennett &amp; Sauser AG, Solothurn (CH) Satam Industries, La Courneuve (F) Distributeur-mesureur à débit continu avec affichage à 7 seg- ments et calculateur électronique de prix, système ZA 97, série de types E-800. Fabricant: Bennett &amp; Sauser AG, Solothurn (CH) Satam Industries, La Courneuve (F) Distributeur-mesureur à débit continu avec affichage à 7 seg- ments et calculateur électronique de prix, système ZA 97, série de types F-line. 1re adjonction Fabricant: Koppens Automatic NV, Bladel (NL) Distributeur-mesureur à débit continu avec affichage à 7 seg- ments et calculateur électronique de prix, système ZA 83, série de types VM 80. Fabricant: Tokheim GmbH, Weilheim (D) Distributeur-mesureur à débit continu avec affichage mécani- que et mise à zéro automatique, série de types 1300. 1986-142 681</w:t>
      </w:r>
    </w:p>
    <w:p>
      <w:r>
        <w:t>Appareils de mesure de liquides Fabricant: Tokheim GmbH, Weilheim (D) X^5\ Distributeur-mesureur à débit continu avec affichage à 7 seg- yj4Ô ments et calculateur électronique de prix, système ZA 97, série V*—' de types 1500. Fabricant: Ch. Gysi AG, Winznau/Olten (CH) Pompe-mesureuse à piston pneumatique avec automate à monnaie pour le débit de carburant «deux temps» ou pour huiles lubrifiantes, type Mix-Star UT-I. Fabricant: Deutsche Gerätebau GmbH, Salzkotten (D) Distributeur-mesureur à débit continu avec affichage à 7 seg- ments et calculateur électronique de prix, système ZA 97, sé- ries de types 350, 360, 390. 3 mars 1986 Office fédéral de métrologie: Le directeur, Piller 30530 682</w:t>
      </w:r>
    </w:p>
    <w:p>
      <w:r>
        <w:t>Schweizerisches Bundesarchiv, Digitale Amtsdruckschriften Archives fédérales suisses, Publications officielles numérisées Archivio federale svizzero, Pubblicazioni ufficiali digitali Admission à la vérification d'appareils de mesure de liquides du 3 mars 1986 In Bundesblatt Dans Feuille fédérale In Foglio federale Jahr 1986 Année Anno Band 1 Volume Volume Heft 09 Cahier Numero Geschäftsnummer --- Numéro d'affaire Numero dell'oggetto Datum 11.03.1986 Date Data Seite 681-682 Page Pagina Ref. No 10 104 665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