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3 juin 1997 vom 3. Juni 1997</w:t>
      </w:r>
    </w:p>
    <w:p>
      <w:r>
        <w:t>Bundesverwaltung, 1997-06-03, DE</w:t>
      </w:r>
    </w:p>
    <w:p>
      <w:r>
        <w:rPr>
          <w:b/>
        </w:rPr>
        <w:t xml:space="preserve">Quelle: </w:t>
      </w:r>
      <w:r>
        <w:t>https://mcp.opencaselaw.ch/entscheid/ch_vb_du_3_juin_1997</w:t>
      </w:r>
    </w:p>
    <w:p>
      <w:r>
        <w:t>FR: CH_VB du 3 juin 1997 du 3 juin 1997</w:t>
      </w:r>
    </w:p>
    <w:p>
      <w:r>
        <w:t>IT: CH_VB du 3 juin 1997 del 3 giugno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crédit-cadre de 1050 millions de francs est ouvert aux fins d'assurer la continuation de l'aide humanitaire internationale de la Confédération pour une période minimale de quatre ans.</w:t>
      </w:r>
    </w:p>
    <w:p>
      <w:r>
        <w:rPr>
          <w:b/>
        </w:rPr>
        <w:t>E. 2</w:t>
      </w:r>
    </w:p>
    <w:p>
      <w:r>
        <w:t>Celui-ci sera libéré lorsque le crédit-cadre précédent sera épuisé, mais au plus tôt à compter du 1er juillet 1997.</w:t>
      </w:r>
    </w:p>
    <w:p>
      <w:r>
        <w:rPr>
          <w:b/>
        </w:rPr>
        <w:t>E. 3</w:t>
      </w:r>
    </w:p>
    <w:p>
      <w:r>
        <w:t>Volume Volume Heft 25 Cahier Numero Geschäftsnummer --- Numéro d'affaire Numero dell'oggetto Datum 01.07.1997 Date Data Seite 872-872 Page Pagina Ref. No 10 109 091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