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2 juin 1982 vom 2. Juni 1982</w:t>
      </w:r>
    </w:p>
    <w:p>
      <w:r>
        <w:t>Bundesverwaltung, 1982-06-02, DE</w:t>
      </w:r>
    </w:p>
    <w:p>
      <w:r>
        <w:rPr>
          <w:b/>
        </w:rPr>
        <w:t xml:space="preserve">Quelle: </w:t>
      </w:r>
      <w:r>
        <w:t>https://mcp.opencaselaw.ch/entscheid/ch_vb_du_2_juin_1982</w:t>
      </w:r>
    </w:p>
    <w:p>
      <w:r>
        <w:t>FR: CH_VB du 2 juin 1982 du 2 juin 1982</w:t>
      </w:r>
    </w:p>
    <w:p>
      <w:r>
        <w:t>IT: CH_VB du 2 juin 1982 del 2 giugno 1982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présent arrêté, qui n'est pas de portée générale, entre immédiatement en vigueur.</w:t>
      </w:r>
    </w:p>
    <w:p>
      <w:r>
        <w:rPr>
          <w:b/>
        </w:rPr>
        <w:t>E. 2</w:t>
      </w:r>
    </w:p>
    <w:p>
      <w:r>
        <w:t>Volume Volume Heft 26 Cahier Numero Geschäftsnummer --- Numéro d'affaire Numero dell'oggetto Datum 06.07.1982 Date Data Seite 499-499 Page Pagina Ref. No 10 103 433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