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 décembre 1984 vom 2. Dezember 1984</w:t>
      </w:r>
    </w:p>
    <w:p>
      <w:r>
        <w:t>Bundesverwaltung, 1984-12-02, DE</w:t>
      </w:r>
    </w:p>
    <w:p>
      <w:r>
        <w:rPr>
          <w:b/>
        </w:rPr>
        <w:t xml:space="preserve">Quelle: </w:t>
      </w:r>
      <w:r>
        <w:t>https://mcp.opencaselaw.ch/entscheid/ch_vb_du_2_d_cembre_1984</w:t>
      </w:r>
    </w:p>
    <w:p>
      <w:r>
        <w:t>FR: CH_VB du 2 décembre 1984 du 2 décembre 1984</w:t>
      </w:r>
    </w:p>
    <w:p>
      <w:r>
        <w:t>IT: CH_VB du 2 décembre 1984 del 2 dicembre 1984</w:t>
      </w:r>
    </w:p>
    <w:p>
      <w:pPr>
        <w:pStyle w:val="Heading2"/>
      </w:pPr>
      <w:r>
        <w:t>Erwägungen</w:t>
      </w:r>
    </w:p>
    <w:p>
      <w:r>
        <w:rPr>
          <w:b/>
        </w:rPr>
        <w:t>E. 1</w:t>
      </w:r>
    </w:p>
    <w:p>
      <w:r>
        <w:t>Arrêté fédéral du 23 mars 19842' concernant un article sur la radio et la télévision L'arrêté fédéral a été accepté par le peuple, par 1 001 888 oui contre 455 536 non, ainsi que par tous les cantons (annexe 1).</w:t>
      </w:r>
    </w:p>
    <w:p>
      <w:r>
        <w:rPr>
          <w:b/>
        </w:rPr>
        <w:t>E. 2</w:t>
      </w:r>
    </w:p>
    <w:p>
      <w:r>
        <w:t>La teneur des modifications constitutionnelles relatives à l'article sur la radio et la télévision (art. 1er, ch. 1) et à l'aide aux victimes d'actes de vio- lence criminels (art. 1er, ch. 2), qui ont été acceptées par le peuple et les cantons, sera publiée dans le Recueil des lois fédérales, avec un renvoi au présent arrêté validant le résultat de la votation. 21 janvier 1985 Au nom du Conseil fédéral suisse: Le président de la Confédération, Furgler Le chancelier de la Confédération, Buser 29683 286</w:t>
      </w:r>
    </w:p>
    <w:p>
      <w:r>
        <w:t>Arrêté fédéral concernant un article sur la radio et la télévision Annexe I Votation populaire Cantons ZH BE LU UR SZ OW NW GL ZG FR SO BS BL SH AR Al SG GR AG TG TI VD VS NE GE JU Total Electeurs Total 724 492 633 479 197 394 22791 64488 17738 20934 23317 49 172 124785 146 000 136793 146242 45061 3l 737 8833 248 424 108246 292916 115269 161 337 324482 148 606 98028 190049 42566</w:t>
      </w:r>
    </w:p>
    <w:p>
      <w:r>
        <w:rPr>
          <w:b/>
        </w:rPr>
        <w:t>E. 4</w:t>
      </w:r>
    </w:p>
    <w:p>
      <w:r>
        <w:t>46 14 22 55 69 287 89 204 175 127 61 20 414 208 291 160 1 467 713 231 370 1375 178 9341 Participation Bulletins rentrés 294 036 233 872 71 947 8313 23325 6826 7829 7777 24269 36 193 55462 48538 52934 32224 13273 3 154 85831 40632 97637 42 135 46287 101 823 114637 31 588 55377 11 823 1 547 742 _ En pour-cent 40,6 37,2 36,4 36,5 36,2 38,5 37,4 33,4 49,4 29,0 38,0 35,5 36,2 71,5 41,8 • 35,7 34,6 37,5 33,3 36,6 28,7 31,4 77,1 32,2 29,2 27,8 37,5 BuHetins n'entrant pas en ligne de compte Blancs 20748 10485 2730 353 683 353 333 256 1 023 1 623 1 231 2850 2063</w:t>
      </w:r>
    </w:p>
    <w:p>
      <w:r>
        <w:rPr>
          <w:b/>
        </w:rPr>
        <w:t>E. 5</w:t>
      </w:r>
    </w:p>
    <w:p>
      <w:r>
        <w:t>113 520 94 2543 2 108 5468 2222 1 975 8808 7025 1 585 3958 634 86784 Nuls 58 171 62 12 1 25 18</w:t>
      </w:r>
    </w:p>
    <w:p>
      <w:r>
        <w:rPr>
          <w:b/>
        </w:rPr>
        <w:t>E. 6</w:t>
      </w:r>
    </w:p>
    <w:p>
      <w:r>
        <w:t>17 37 603</w:t>
      </w:r>
    </w:p>
    <w:p>
      <w:r>
        <w:rPr>
          <w:b/>
        </w:rPr>
        <w:t>E. 11</w:t>
      </w:r>
    </w:p>
    <w:p>
      <w:r>
        <w:t>80 4 8 4 220 39 33 25 60 625 1 289</w:t>
      </w:r>
    </w:p>
    <w:p>
      <w:r>
        <w:rPr>
          <w:b/>
        </w:rPr>
        <w:t>E. 16</w:t>
      </w:r>
    </w:p>
    <w:p>
      <w:r>
        <w:t>63 47 3 534 Bulletins en- trant en ligne de compte 273 230 223 216 69 155 7948 22 641 6448 7478 7 515 23229 34533 53628 45677 50791 27 107 12745 3 056 83 068 38485 92 136 39888 44252 92390 106 323 29987 51 356 11 142 1 457 424 Oui 197445 155 178 46488 4911 12814 4173 4956 5 529 17038 22234 34010 36399 37423 19060 8515 2024 58249 26912 56735 27649 34671 62821 57021 20866 41 684 7083 ! 001 888 Non • 75785 68038 22667 3037 9827 2275 2522 1 986 6 191 12299 19618 9278 13368 8047 4230 1 032 24819 11 573 35401 12239 9581 29569 49302 9 121 9672 4059 455 536 Voles des cantons Oui 1 1 1 1 1 Vl Vl \ 1 1 1 '/2 •A 1 Vi '/2 1 1 ' 1 Ì 1 1 1 \ } 1 20s/2 Non 287</w:t>
      </w:r>
    </w:p>
    <w:p>
      <w:r>
        <w:t>Cantons ZH BE LU UR SZ OW NW GL ZG FR SO BS BL SH AR Ai SG GR AG TG TI VD vs NE GE JU Total Electeurs Total 724 492 633 479 197 394 22791 64488 17738 20934 23317 49 172 124785 146000 136793 146242 45061 31 737 8833 248 424 108 246 292916 115269 161 337 324 482 148 606 98028 190049 42566 4 123 179 dont Suisses de l'élranger 1 289 1 176 296 4 46 14 22 55 69 287 89 204 175 127 6i</w:t>
      </w:r>
    </w:p>
    <w:p>
      <w:r>
        <w:rPr>
          <w:b/>
        </w:rPr>
        <w:t>E. 20</w:t>
      </w:r>
    </w:p>
    <w:p>
      <w:r>
        <w:t>19 2 7</w:t>
      </w:r>
    </w:p>
    <w:p>
      <w:r>
        <w:rPr>
          <w:b/>
        </w:rPr>
        <w:t>E. 25</w:t>
      </w:r>
    </w:p>
    <w:p>
      <w:r>
        <w:t>598 6 73 5 18 6 214 32 21 12 44 268 1 174 16 63</w:t>
      </w:r>
    </w:p>
    <w:p>
      <w:r>
        <w:rPr>
          <w:b/>
        </w:rPr>
        <w:t>E. 30</w:t>
      </w:r>
    </w:p>
    <w:p>
      <w:r>
        <w:t>2827 Bulletins en- trant en ligne de compte 289 206 229 186 70880 8224 23043 6698 7696 7680 23721 35606 54399 48042 52461 29963 13213 3092 85257 40 154 96407 41 536 45 136 97601 107 322 30873 53386 11 473 1 512255 Oui 254 924 195240 57 179 6469 17069 5363 6220 6590 19360 27 149 44 147 43820 45418 26019 10958 2368 72785</w:t>
      </w:r>
    </w:p>
    <w:p>
      <w:r>
        <w:rPr>
          <w:b/>
        </w:rPr>
        <w:t>E. 33</w:t>
      </w:r>
    </w:p>
    <w:p>
      <w:r>
        <w:t>804 78550 35796 38073 71 500 68461 22296 43 282 8537 1 241 377 Non 34282 33946 13701 1 755 5974 1 335 1 476 1 090 4361 8457 10252 4222 7043 3944 2255 724 12472 6350 17857 5740 7063 26 101 38861 8577 10 104 2936 270 878 Votes des canfons Oui 1 1 1 1 1 '/2 'A 1 1 1 1 'A 'A 1 '/2 'A 1 1 1 1 1! 1 1 1 1 20f/2 Non Votation populaire 288 Annexe 2 Aide aux victimes d'actes de violence criminels</w:t>
      </w:r>
    </w:p>
    <w:p>
      <w:r>
        <w:t>Initiative populaire «pour une protection efficace de la maternité» Annexe 3 Votation populaire Cantons ZH BE LU UR szow NW GL ZG FR SO BS BL SH AR AI SG GR AG TG TI VD VS NE GE JU Total Electeurs Total 724 492 633 479 197394 22791 64488 17738 20934 23317 49 172 124785 146 000 136 793 146 242 45061 31 737 8833 248 424 108 246 292916 115 269 161 337 324 482 148606 98028 190049 42566 4 123 179 doni Suisses de l'étranger 1 289 1 176 296 4 46 14 22 55 69 287 89 204 175 127 61 20 414 208 291 160 1 467 713 231 370 1 375 178 9341 Participation Bulletins rentrés 295 704 233 872 71 947 8399 23 327 6835 7 840 7785 24357 36269 55462 48701 53 109 32364 • 13 394 3 175 86491 41 019 98 190 • 42242 46287 101 801 1 14 649 31 584 55377 11 830 1 552010 En pour-cent 40.8 37,2 36,4 36,9 36,2 38,5 37,5 33,4 49,5 29,1 38,0 35,6 36,3 71.8 42,2 35,9 34,8 37,9 33,5 36,6 28,7 31,4 77,1 32,2 29,2 27,8 37,6 Bulletins n'entrant pas en ligne de compie Blancs 3260 2317 474 109 83 53 53 67 156 260 419 365 340 1 814 71 15 415 538 751 419 820 1 030 4033 325 901 78 19 166 Nuls 59 97 26 10 i 12 20 3 7 27 596 8 76 18 7 6 210</w:t>
      </w:r>
    </w:p>
    <w:p>
      <w:r>
        <w:rPr>
          <w:b/>
        </w:rPr>
        <w:t>E. 37</w:t>
      </w:r>
    </w:p>
    <w:p>
      <w:r>
        <w:t>90 950 8 63 16 2428 Bulletins en- trant en ligne de compte 292385 231 458 71447 8280 23243 6770 7767 7715 24194 35982 54447 48328 52693 30532 13316 3 154 85 866 40444 97413</w:t>
      </w:r>
    </w:p>
    <w:p>
      <w:r>
        <w:rPr>
          <w:b/>
        </w:rPr>
        <w:t>E. 41</w:t>
      </w:r>
    </w:p>
    <w:p>
      <w:r>
        <w:t>805 45430 100681 109666 31 251 54413 11 736 1 530416 Oui 49 186 35655 7495 940 1 656 529 570 764 2556 5096 8061 9631 7572 5278 1 116 157 7943 5 109 11 Oli 3727 11 849 22743 16231 7047 16403 3 117 241 442 Non 243 199 195 803 63952 7340 21 587 6241 7 197 ' 6951 21 638 30886 46386 38697</w:t>
      </w:r>
    </w:p>
    <w:p>
      <w:r>
        <w:rPr>
          <w:b/>
        </w:rPr>
        <w:t>E. 45</w:t>
      </w:r>
    </w:p>
    <w:p>
      <w:r>
        <w:t>121 25254 12200 2997 77923 ' 35335 86402 38078 33 581 77938 93435 24204 38010 8619 1 288 974 Votes des cantons Oui Non 1 1 1 1 1 '/2 1/2 i I i 1 &lt;/2 1/2 1 1/î Yl 1 1! 1 1 1 1 1 1 1 20% 289</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 décembre 1984 (Radio et télévision; aide aux victimes d'actes de violence criminels; initiative sur l'assurance-maternité) du 21 janvier 1985 In Bundesblatt Dans Feuille fédérale In Foglio federale Jahr 1985 Année Anno Band 1 Volume Volume Heft 04 Cahier Numero Geschäftsnummer --- Numéro d'affaire Numero dell'oggetto Datum 05.02.1985 Date Data Seite 285-289 Page Pagina Ref. No 10 104 269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