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28 septembre 1986 vom 28. September 1986</w:t>
      </w:r>
    </w:p>
    <w:p>
      <w:r>
        <w:t>Bundesverwaltung, 1986-09-28, DE</w:t>
      </w:r>
    </w:p>
    <w:p>
      <w:r>
        <w:rPr>
          <w:b/>
        </w:rPr>
        <w:t xml:space="preserve">Quelle: </w:t>
      </w:r>
      <w:r>
        <w:t>https://mcp.opencaselaw.ch/entscheid/ch_vb_du_28_septembre_1986</w:t>
      </w:r>
    </w:p>
    <w:p>
      <w:r>
        <w:t>FR: CH_VB du 28 septembre 1986 du 28 septembre 1986</w:t>
      </w:r>
    </w:p>
    <w:p>
      <w:r>
        <w:t>IT: CH_VB du 28 septembre 1986 del 28 settembre 1986</w:t>
      </w:r>
    </w:p>
    <w:p>
      <w:pPr>
        <w:pStyle w:val="Heading2"/>
      </w:pPr>
      <w:r>
        <w:t>Erwägungen</w:t>
      </w:r>
    </w:p>
    <w:p>
      <w:r>
        <w:rPr>
          <w:b/>
        </w:rPr>
        <w:t>E. 1</w:t>
      </w:r>
    </w:p>
    <w:p>
      <w:r>
        <w:t>Initiative populaire du 11 août 1981 «en faveur de la culture» et contre-projet de l'Assemblée fédérale (arrêté fédéral du 20 dèe. 19852') a. L'initiative populaire a été rejetée par le peuple, par 1 048 679 non contre 232326 oui avec 113566 bulletins de vote sans réponse, ainsi que par tous les cantons (annexe 1 ). b. Le contre-projet a été rejeté par le peuple, par 670 196 non contre 548080 oui avec 176295 bulletins de vote sans réponse, ainsi que par tous les cantons (annexe 1).</w:t>
      </w:r>
    </w:p>
    <w:p>
      <w:r>
        <w:rPr>
          <w:b/>
        </w:rPr>
        <w:t>E. 2</w:t>
      </w:r>
    </w:p>
    <w:p>
      <w:r>
        <w:t>Initiative populaire du 3 juin 19823) «pour une formation profession- nelle et un recyclage garantis» L'initiative populaire a été rejetée par le peuple, par 1 162238 non contre 261 759 oui, ainsi que par tous les cantons (annexe 2).</w:t>
      </w:r>
    </w:p>
    <w:p>
      <w:r>
        <w:rPr>
          <w:b/>
        </w:rPr>
        <w:t>E. 3</w:t>
      </w:r>
    </w:p>
    <w:p>
      <w:r>
        <w:t>125 476 693 226 297 152 585 1887 1623 1 120 1986 4077 404 110 1926 1 563 4106 1 805 1978 3340 1 963 873 1298 1010 53658 Nuls 2005 1091 959 57 217 41 41 24 75 412 1006 276 373 190 49 25 479 230 393 212 468 1407 1 108 295 373 283 12089 Bulletins entrant en ligne de compte 274 575 219 107 77331 7766 21048 5690 7373 7503 21928 41 886 65732 42374 57636 27631 13678 3389 88284 29930 100 741 50697 37291 77201 39603 23893 35717 16567 1394571 Initiative populaire Sans réponse 16700 14928 9439 780 2058 880 710 689 2577 4263 4986 4599 4320 2283 1266 292 6801 3956 7855 3900 2654 5338 5421 2074 2530 2267 113566 Oui 57445 30702 10523 896 2 153 434 749 701 2799 6593 10406 10987 10308 3899 1385 244 9828</w:t>
      </w:r>
    </w:p>
    <w:p>
      <w:r>
        <w:rPr>
          <w:b/>
        </w:rPr>
        <w:t>E. 4</w:t>
      </w:r>
    </w:p>
    <w:p>
      <w:r>
        <w:t>197 12920 5581 9590 16393 6241 5080 8989 3283 232 326 Non 200 430 173 477 57369 6090 16837 4376 5914</w:t>
      </w:r>
    </w:p>
    <w:p>
      <w:r>
        <w:rPr>
          <w:b/>
        </w:rPr>
        <w:t>E. 6</w:t>
      </w:r>
    </w:p>
    <w:p>
      <w:r>
        <w:t>113 16552 31030 50340 26788 43008 21449</w:t>
      </w:r>
    </w:p>
    <w:p>
      <w:r>
        <w:rPr>
          <w:b/>
        </w:rPr>
        <w:t>E. 11</w:t>
      </w:r>
    </w:p>
    <w:p>
      <w:r>
        <w:t>560 6806 3548 4877 2552 176 295 Oui 107943 87538 29068 3516 7392 2794 3272 2846 8917 19371 28 115 18004 24429 10616 5611 1 585 36 186 13578 35 152 22945 17570 23907 10040 7439 12701 7545 548 080 Non 132359 104 863 36837 3467 10925 2302 3277 3854 10212 17065 30589 17097 26397 13478 6525 1532 42755 12342 54679 22930 14705 41 734 22757 12906 18 139 6470 670 196 Votes des cantons Oui Non 1 1 1 1 1 1/2 '/2 1 1 1 1 Vi 1/2 1 1/2 '/2 1 1 1 1 1 1 1 1 1 1 206/2 863</w:t>
      </w:r>
    </w:p>
    <w:p>
      <w:r>
        <w:t>Initiative populaire «pour une formation professionnelle et un recyclage garantis» Annexe 2 Cantons ZH BE LU UR SZ OW NW GL ZG FR SO BS BL SH AR AI SG GR AG TG TI VD VS NE GE JU Total Electeurs Total '735351 642283 202 419 23132 67011 18287 21825 23399 51538 128811 148 290 135 586 149944 45927 32347 8912 254 703 110670 301 489 118413 165 867 329 328 152772 98866 192460 43359 4 202 989 dont ont Suisses de l'étranger 1481 1228 341</w:t>
      </w:r>
    </w:p>
    <w:p>
      <w:r>
        <w:rPr>
          <w:b/>
        </w:rPr>
        <w:t>E. 13</w:t>
      </w:r>
    </w:p>
    <w:p>
      <w:r>
        <w:t>51</w:t>
      </w:r>
    </w:p>
    <w:p>
      <w:r>
        <w:rPr>
          <w:b/>
        </w:rPr>
        <w:t>E. 17</w:t>
      </w:r>
    </w:p>
    <w:p>
      <w:r>
        <w:t>26 55 80 290 108 225 201 139 77</w:t>
      </w:r>
    </w:p>
    <w:p>
      <w:r>
        <w:rPr>
          <w:b/>
        </w:rPr>
        <w:t>E. 20</w:t>
      </w:r>
    </w:p>
    <w:p>
      <w:r>
        <w:t>448 220 306 168 1605 802 274 419 1 643 247 10484 Participation Bulletins rentrés 289 154 226 049 81421 8350</w:t>
      </w:r>
    </w:p>
    <w:p>
      <w:r>
        <w:rPr>
          <w:b/>
        </w:rPr>
        <w:t>E. 21</w:t>
      </w:r>
    </w:p>
    <w:p>
      <w:r>
        <w:t>966 5967 7753 7682 22479 44240 68361 43819 60012 31901 14182 3540 91475 31855 105 534 52932 39737 81919 42654</w:t>
      </w:r>
    </w:p>
    <w:p>
      <w:r>
        <w:rPr>
          <w:b/>
        </w:rPr>
        <w:t>E. 25</w:t>
      </w:r>
    </w:p>
    <w:p>
      <w:r>
        <w:t>189 88901 45345 27569 62862 32871 19689 27338 12840 1 162238 Votes des cantons Oui Non 1 1 1 1 1 Vi Vi 1 1 1 1 Vi Vi 1 '/2 1/2 1 1 1 20% Résultat de la votation populaire 864</w:t>
      </w:r>
    </w:p>
    <w:p>
      <w:r>
        <w:t>Arrêté fédéral sur l'économie sucrière indigène (modification du 21 juin 1985) Annexe 3 Cantons ZH BE LU UR szow NW GL . ZG FR SO . . BS BL SH . AR AI SG GR . . . . AG . . . TG TI VD VS NE . GE JU Total Electeurs Total 735351 642 283 202 419 23 132 67011 18287 21 825 23399 51538 128811 148 290 135 586 149944 45927 32347 8912 254 703 110670 301 489 118413 165 867 329 328 152772 98866 192 460 43359 4 202 989 dont Suisses de l'étranger 1481 1228 341 13 51 17</w:t>
      </w:r>
    </w:p>
    <w:p>
      <w:r>
        <w:rPr>
          <w:b/>
        </w:rPr>
        <w:t>E. 26</w:t>
      </w:r>
    </w:p>
    <w:p>
      <w:r>
        <w:t>6 4 97 817 12 145 7 51 4 236</w:t>
      </w:r>
    </w:p>
    <w:p>
      <w:r>
        <w:rPr>
          <w:b/>
        </w:rPr>
        <w:t>E. 30</w:t>
      </w:r>
    </w:p>
    <w:p>
      <w:r>
        <w:t>48</w:t>
      </w:r>
    </w:p>
    <w:p>
      <w:r>
        <w:rPr>
          <w:b/>
        </w:rPr>
        <w:t>E. 32</w:t>
      </w:r>
    </w:p>
    <w:p>
      <w:r>
        <w:t>59 147 102</w:t>
      </w:r>
    </w:p>
    <w:p>
      <w:r>
        <w:rPr>
          <w:b/>
        </w:rPr>
        <w:t>E. 34</w:t>
      </w:r>
    </w:p>
    <w:p>
      <w:r>
        <w:t>29 2 191 Bulletins entrant en ligne de compte 283231 222415 80 171 8218 21 676 5864 7591 7593 22 169 43584 66652 43 103 59101 30105 13993 3503 90528 31932 104221 52 198 38295 80016 41 303 24603 35985 17455 1 435 505 Oui 84877 97271 33012 3007 9055 2725 3 124 2487 7815 25761 21 293 7431 13533 11534 5323 1 602 31479 12633 35329 26415 12152 44760 22455 9023 14196 9487 547 779 Non 198 354 125 144 47 159 5211 12621 3 139 4467 5106 14354 17823 45359 35672 45568 18571 8670 1 901 59049 19299 68892 25783 26 143 35256 18848 15580 21 789 7968 887 726 Résultat de la votation populaire 865</w:t>
      </w:r>
    </w:p>
    <w:p>
      <w:r>
        <w:t>Assemblée fédérale Les conseils législatifs se sont réunis en session d'hiver (16e session de la 42e législature), le lundi 1er décembre 1986, à 14 h. 30 pour le Conseil national et 18 h. 15 pour le Conseil des Etats. Est entré au Conseil des Etats: M. Michel Fliickiger, greffier au tribunal de district de Porrentruy, de Rohrbach BE, à Porrentruy, en remplacement de M. Gaston Brahier, démissionnaire. 3 1 1 1 5 866</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28 septembre 1986 (Initiative pour la culture et contre-projet; initiative pour la formation professionnelle; économie sucrière) du 13 novembre 1986 In Bundesblatt Dans Feuille fédérale In Foglio federale Jahr 1986 Année Anno Band 3 Volume Volume Heft 48 Cahier Numero Geschäftsnummer --- Numéro d'affaire Numero dell'oggetto Datum 09.12.1986 Date Data Seite 861-866 Page Pagina Ref. No 10 104 935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