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23 septembre 1990 vom 23. September 1990</w:t>
      </w:r>
    </w:p>
    <w:p>
      <w:r>
        <w:t>Bundesverwaltung, 1990-09-23, DE</w:t>
      </w:r>
    </w:p>
    <w:p>
      <w:r>
        <w:rPr>
          <w:b/>
        </w:rPr>
        <w:t xml:space="preserve">Quelle: </w:t>
      </w:r>
      <w:r>
        <w:t>https://mcp.opencaselaw.ch/entscheid/ch_vb_du_23_septembre_1990</w:t>
      </w:r>
    </w:p>
    <w:p>
      <w:r>
        <w:t>FR: CH_VB du 23 septembre 1990 du 23 septembre 1990</w:t>
      </w:r>
    </w:p>
    <w:p>
      <w:r>
        <w:t>IT: CH_VB du 23 septembre 1990 del 23 settembre 1990</w:t>
      </w:r>
    </w:p>
    <w:p>
      <w:pPr>
        <w:pStyle w:val="Heading2"/>
      </w:pPr>
      <w:r>
        <w:t>Erwägungen</w:t>
      </w:r>
    </w:p>
    <w:p>
      <w:r>
        <w:rPr>
          <w:b/>
        </w:rPr>
        <w:t>E. 1</w:t>
      </w:r>
    </w:p>
    <w:p>
      <w:r>
        <w:t>Initiative populaire du 23 avril 19872' «Halte à la construction de centrales nucléaires (moratoire)» L'initiative populaire a été acceptée par le peuple, par 946 077 oui contre 789 209 non, ainsi que par les cantons, par 17% oui contre 3'/2 non (annexe 1).</w:t>
      </w:r>
    </w:p>
    <w:p>
      <w:r>
        <w:rPr>
          <w:b/>
        </w:rPr>
        <w:t>E. 2</w:t>
      </w:r>
    </w:p>
    <w:p>
      <w:r>
        <w:t>Arrêté fédéral du 6 octobre 19893' relatif à un article constitutionnel sur l'énergie L'arrêté fédéral a été accepté par le peuple, par 1 214 925 oui contre 493 841 non, ainsi que par tous les cantons (annexe 2).</w:t>
      </w:r>
    </w:p>
    <w:p>
      <w:r>
        <w:rPr>
          <w:b/>
        </w:rPr>
        <w:t>E. 3</w:t>
      </w:r>
    </w:p>
    <w:p>
      <w:r>
        <w:t>Modification du 6 octobre 19894' de la loi fédérale sur la circulation routière Le peuple a accepté la modification, par 899 051 oui contre 803 621 non (annexe 3). Art. 2 Objet rejeté Initiative populaire du 1er octobre 1987 5' «pour un abandon progressif de l'énergie atomique» L'initiative populaire a été rejetée par le peuple, par 915 739 non contre 816 289 oui, ainsi que par les cantons, par 14 4/2 non contre 6% oui (annexe 4). !&gt; RS 161.1</w:t>
      </w:r>
    </w:p>
    <w:p>
      <w:r>
        <w:t>4&gt; FF 1989 III 901 2&gt; FF 1987 II 1401</w:t>
      </w:r>
    </w:p>
    <w:p>
      <w:r>
        <w:t>5&gt; FF 1988 I 91 3) FF 1989 III 861 1990 - 778 275</w:t>
      </w:r>
    </w:p>
    <w:p>
      <w:r>
        <w:t>Résultat de la votation populaire Art. 3 Publication 1 Le présent arrêté ainsi que la récapitulation des résultats de la votation seront publiés dans la Feuille fédérale. 2 La teneur des modifications constitutionnelles relatives au moratoire nucléaire (art. 1er, ch. 1) et à l'article sur l'énergie (art. 1er, ch. 2), qui ont été acceptées par le peuple et les cantons, sera publiée dans le Recueil officiel des lois fédérales, avec un renvoi au présent arrêté validant le résultat de la votation. 30 janvier 1991 Au nom du Conseil fédéral suisse: Le président de la Confédération, Cotti Le chancelier de la Confédération, Buser 34088 276</w:t>
      </w:r>
    </w:p>
    <w:p>
      <w:r>
        <w:t>20 Feuille fédérale. année. Vol. I Initiative populaire «Halte à la construction de centrales nucléaires (moratoire)» Annexe 1 Résultat de la votation populaire Cantons ZH BE LU UR SZ OW NW GL ZG FR SO BS BL SH AR AI SG GR AG TG TI VD VS NE GE JU Total Electeurs Total 746 575 659 587 212245 23752 72009 19264 23220 23810 54589 137412 154 159 130 220 155470 47 119 33429 9235 264 537 115228 319674 126771 174953 342 326 161914 99387 194 128 44477</w:t>
      </w:r>
    </w:p>
    <w:p>
      <w:r>
        <w:rPr>
          <w:b/>
        </w:rPr>
        <w:t>E. 4</w:t>
      </w:r>
    </w:p>
    <w:p>
      <w:r>
        <w:t>345 490 dont Suisses de l'étranger 1 823 1593 432 17 50 26 35 74 84 401 129 320 248 166 91 31 576 265 460 199 2405 986 312 454 2330 300 13807 Participation Bulletins rentrés 336601 253 943 87228 9312 25625 7532 10385 9528 27311 49899 82474 57795 74857 32603 15650 3608 107361 42816 123 980 55 197 67564 103 904 47 166 41454 69252 14062 1 757 107 En pour-cent 45,1 38,5 41,1 39,2 35,6 39,1 44,7 40,0 50,0 36,3 53,5 44,4 48,1 69,2 46,8 39,1 40,6 37,2 38,8 43,5 38,6 30,4 29,1 41,7 35,7 31,6 40,4 Bulletins n'entrant pas en ligne de compte Blancs 3495 2113 1436 113 271 64 88 50 213 820 711 306 519 1458 113 16 655 465 947 703 1 647 958 706 635 741 131 19374 Nuls 39 71 27 10 11</w:t>
      </w:r>
    </w:p>
    <w:p>
      <w:r>
        <w:rPr>
          <w:b/>
        </w:rPr>
        <w:t>E. 8</w:t>
      </w:r>
    </w:p>
    <w:p>
      <w:r>
        <w:t>208 6 7 2 401 68 83 44 316 116 70 20 87 22 2447 Bulletins en- trant en ligne de compte 333 067 251 759 85765</w:t>
      </w:r>
    </w:p>
    <w:p>
      <w:r>
        <w:rPr>
          <w:b/>
        </w:rPr>
        <w:t>E. 9</w:t>
      </w:r>
    </w:p>
    <w:p>
      <w:r>
        <w:t>189 25343 7460 10262 9477 27082 49026 81045 57481 74130 31 139 15530 3590 106 305 42283 122 950 54450 65601 102 830 46390 40799 68424 13909 1 735 286 Oui Ul 175449 142 842 48751 5284 12727 4 148 5445 5296 14296 26340 42 566 40820 47206 17068 8 187 1 551 56229 23743 48 149 25 178 38328 55888 20473 23646 47367 9100 946 077 Non 157618 108917 37014 3905 12616 3312 4817 4 181 12786 22686 38479 16661 26924 14071 7343 2039 50076 18540 74801 29272 27273 46942 25917 17 153 21 057 4809 789 209 Votes des cantons Oui iiiii Vz &lt;/2 1 1 1 1 '/2 &lt;/2 1 l/2 1 1 1 1 1 1 1 175/2 Non '/2 1 1 1 3'/2 277</w:t>
      </w:r>
    </w:p>
    <w:p>
      <w:r>
        <w:t>Arrêté fédéral relatif à un article constitutionnel sur l'énergie Annexe 2 Cantons ZH BE LU UR szow NW GL ZG FR SO BS BL SH AR AI SG GR AG TG TI VD VS NE GE JU Total Electeurs Total 746575 659 587 212245 23752 72009 19264 23220 23810 54589 137412 154 159 130 220 155470 47 119 33429 9235 264537 115228 319674 126771 174953 342 326 161914 99387 194 128 44477 4 345 490 dont Suisses de l'étranger 1 823 1 593 432 17 50 26 35 74 84 401 129 320 248 166 91 31 576 265 460 199 2405 986 312 454 2330 300 13807 Participation Bulletins rentrés 334 867 253 942 87201 9287 25619 7522 10365 9498 27 141 49793 82474 57642 74643 32494 15554 3604 106 802 42409 123 540 55065 67564 103 898 47 169 41 540 69252 14057 1 752 942 En pour-cent 44,9 38,5 41,1 39,1 35,6 39,0 44,6 39,9 49,7 36,2 53,5 44,3 48,0 69,0 46,5 39,0 40,4 36,8 38,6 43,4 38,6 30,4 29,1 41,8 35,7 31,6 40,3 Bulletins n'entrant pas en ligne de compte Blancs 7872 4092 3 139 189 630 145 129 115 535 1632 1 225 692 1 035 2453 204 41 1 173 945 2 175 1229 2808 3217 1553 1 816 1887 314 41 245 Nuls 44 101 30 8 7</w:t>
      </w:r>
    </w:p>
    <w:p>
      <w:r>
        <w:rPr>
          <w:b/>
        </w:rPr>
        <w:t>E. 13</w:t>
      </w:r>
    </w:p>
    <w:p>
      <w:r>
        <w:t>42 3</w:t>
      </w:r>
    </w:p>
    <w:p>
      <w:r>
        <w:rPr>
          <w:b/>
        </w:rPr>
        <w:t>E. 15</w:t>
      </w:r>
    </w:p>
    <w:p>
      <w:r>
        <w:t>72 725 11 215 6 7 4 383 94 93 45 319 377 126 63 87 41 2931 Bulletins en- trän t en ligne de compte 326951 249 749 84032 9090 24982 7364 10 194 9380 26591 48089 80524 56939 73393 30035 15343 3559 105246 41 370 121 272 53791 64437 100304 45490 39661 67278 13702 1 708 766 • Oui 229 847 184904 59476 6877 14411 4583 7585 6572 17833 35706 55685 47237 56726 19539 10633 2471 74885 29115 78623 35 161 50754 67044 25 175 28967 54563 10553 1 214925 N-._ on 97 104 64845 24556 2213 10571 2781 2609 2808 8758 12383 24839 9702 16667 10496 4710 1 088 30361 12255 42649 18630 13683 33260 20315 10694 12715 3 149 493 841 Votes des cantons Oui 1 1 1 1 1 &lt;A Vi 1 1 1 1 '/2 Vi 1 Yi Vi 1 1 1 1 1 1 1 1 1 1 20% Non 278 Résultat de la votation populaire</w:t>
      </w:r>
    </w:p>
    <w:p>
      <w:r>
        <w:t>Loi fédérale sur la circulation routière (modification du 6 octobre 1989) Annexe 3 Résultat de la votation populaire Cantons ZH BE LU UR SZ . . ow NW GL ZG FR SO - . BS BL SH AR AI SG GR AG . . . TG TI VD vs NE GE JU Total. Electeurs Total 746 575 659 587 212 245 23752 72009 19264 23220 23810 54589 137412 154159 130 220 155470 47 119 33429 9235 264 537 115228 319674 126771 174953 342 326 161 914 99387 194 128 44477 4 345 490 dont Suisses de l'étranger 1 823 1 593 432</w:t>
      </w:r>
    </w:p>
    <w:p>
      <w:r>
        <w:rPr>
          <w:b/>
        </w:rPr>
        <w:t>E. 17</w:t>
      </w:r>
    </w:p>
    <w:p>
      <w:r>
        <w:t>50 26 35 74 84 401 129 320 248 166 91 31 576 265 460 199 2405 986 312 454 2330 300 13807 Participation Bulletins rentrés 333 747 253 942 87 199 9256 25626 7519 10340 9509 27 111 49862 82474 57578 74522 32440 1545^ 3609 106 879 42303 123 389 54973 67564 103 915 47 172 41509 69252 14047 1 751 190 En pour-cent 44,7 38,5 41,1 39,0 35,6 39,0 44,5 39,9 49,7 36,3 53,5 44,2 47,9 68,8 46,2 39,1 40,4 36,7 38,6 43,4 38,6 30,4 29,1 41,8 35,7 31,6 40,3 Bulletins n'entrant pas en ligne de compte Blancs 8973 5272 2936 187 642 177 191 125 623 1 189 1 392 896 1 110 2360 237 42 1366 916 2271 1 120 2888 4072 1 095 1 262 3934 334 45610 Nuls 41 150 37</w:t>
      </w:r>
    </w:p>
    <w:p>
      <w:r>
        <w:rPr>
          <w:b/>
        </w:rPr>
        <w:t>E. 18</w:t>
      </w:r>
    </w:p>
    <w:p>
      <w:r>
        <w:t>9 13 44 3 25 60 730 17 221 7 8 12 387 73 100 55 325 330 86 30 87 40 2908 Bulletins entrant en ligne de compte 324 733 248 520 84226 9051 24975 7329 10105 9381 26463 48613 80352 56665 73 191 30073 15208 3555 105 126 41 314 121 018 53798 64351 99513 45991 40217 65231 13673 1 702 672 Oui 146514 127 684 42511 4148 11 192 3934 5394 4256 13061 31.500 40279 24334 36253 14797 8033 2023 56018 20035 66743 29965 33179 70270 30262 27493 40905 8268 899051 Non 178219 120836 41 715 4903 13783 3395 4711 5 125 13402 17 113 40073 32331 36938 15276 7 175 1 532 49 108 21279 54275 23833 31 172 29243 15729 12724 24326 5405 803 621 279</w:t>
      </w:r>
    </w:p>
    <w:p>
      <w:r>
        <w:t>280 Initiative populaire «pour un abandon progressif de l'énergie atomique» Annexe 4 Cantons ZH BE LU UR szow NW GL ZG FR SO BS BL SH AR AI SG GR AG TG TI VD VS NE GE JU Total Electeurs Total 746575 659 587 212245 23752 72009 19264 23220 23810 54589 137412 154 159 130 220 155470 47 119 33429 9235 264537 115228 319674 126771 174 953 342 326 161 914 99387 194 128 44477 4 345 490 jnnt dont Suisses de l'étranger 1 823 1593 432 17 50 26 35 74 84 401 129 320 248 166 91 31 576 265 460 199 2405 986 312 454 2330 300 13807 Participation Bulletins rentrés 336 368 253 943 87228 9296 25631 7535 10376 9525 27200 49876 82474 57662 74793 32562 15596 3607 107 384 42772 123 822 55 168 67564 103 921 47 167 41478 69252 14058 1 756 258 En pour-cent 45,1 38,5 41,1 39,1 35,6 39,1 44,7 40,0 49,8 36,3 53,5 44,3 48,1 69,1 46,7 39,1 40,6 37,1 38,7 43,5 38,6 30,4 29,1 41,7 35,7 31,6 40,4 Bulletins n'entrant pas en ligne de compte Blancs 4052 2600 1 414 132 252 73 96 68 262 853 815 465 692 1553 119</w:t>
      </w:r>
    </w:p>
    <w:p>
      <w:r>
        <w:rPr>
          <w:b/>
        </w:rPr>
        <w:t>E. 20</w:t>
      </w:r>
    </w:p>
    <w:p>
      <w:r>
        <w:t>741 .528 1 065 782 1 688 1 035 737 597 903 148 21690 Nuls 41 82 34 11 7 12 35 3 10 58 732 8 216 6 7 4 390 109 79 46 300 149 70</w:t>
      </w:r>
    </w:p>
    <w:p>
      <w:r>
        <w:rPr>
          <w:b/>
        </w:rPr>
        <w:t>E. 23</w:t>
      </w:r>
    </w:p>
    <w:p>
      <w:r>
        <w:t>87 21 2540 Bulletins en- trant en ligne de compte 332 275 251 261 85780 9153 25372 7450 10245 9454 26928 48965 80927 57 189 73885 31003 15470 3583 106253 42 135 122678 54340 65576 102 737 46360 40858 68262 13889 1 732 028 Oui Ul 149 561 121 686 41 313 4620 10934 3544 4774 4476 11 800 23248 34499 36266 39605 13898 6802 1 225 45665 21 036 39577 20426 35596 52308 18473 22298 44387 8272 816289 N-n on 182714 129575 44467 4533 14438 3906 5471 4978 15 128 25717 46428 20923 34280 17105 8668 2358 60588 21 099 83 101 33914 29980 50429 27887 18560 23875 5617 915 739 Votes des cantons Oui 1 Yi Vi 1 1 1 1 1 6% Non 1 1 1 1 Yt Yt 1 1 1 1 1 Yt Yt 1 1 1 1 1 144/2 34088 Résultat de la votation populaire</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23 septembre 1990 (Initiative pour un moratoire nucléaire; article constitutionnel sur l'énergie; modification de la loi sur la circulation routière; initiative pour un aban... In Bundesblatt Dans Feuille fédérale In Foglio federale Jahr 1991 Année Anno Band 1 Volume Volume Heft 05 Cahier Numero Geschäftsnummer --- Numéro d'affaire Numero dell'oggetto Datum 12.02.1991 Date Data Seite 275-280 Page Pagina Ref. No 10 106 440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