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mai 1984 vom 20. Mai 1984</w:t>
      </w:r>
    </w:p>
    <w:p>
      <w:r>
        <w:t>Bundesverwaltung, 1984-05-20, DE</w:t>
      </w:r>
    </w:p>
    <w:p>
      <w:r>
        <w:rPr>
          <w:b/>
        </w:rPr>
        <w:t xml:space="preserve">Quelle: </w:t>
      </w:r>
      <w:r>
        <w:t>https://mcp.opencaselaw.ch/entscheid/ch_vb_du_20_mai_1984</w:t>
      </w:r>
    </w:p>
    <w:p>
      <w:r>
        <w:t>FR: CH_VB du 20 mai 1984 du 20 mai 1984</w:t>
      </w:r>
    </w:p>
    <w:p>
      <w:r>
        <w:t>IT: CH_VB du 20 mai 1984 del 20 maggio 1984</w:t>
      </w:r>
    </w:p>
    <w:p>
      <w:pPr>
        <w:pStyle w:val="Heading2"/>
      </w:pPr>
      <w:r>
        <w:t>Erwägungen</w:t>
      </w:r>
    </w:p>
    <w:p>
      <w:r>
        <w:rPr>
          <w:b/>
        </w:rPr>
        <w:t>E. 1</w:t>
      </w:r>
    </w:p>
    <w:p>
      <w:r>
        <w:t>Initiative populaire du 8 octobre 19792) «contre l'abus du secret ban- caire et de la puissance des banques» (Initiative sur les banques) L'initiative populaire a été rejetée par le peuple, par 464 637 oui contre 1 258 964 non, ainsi que par tous les cantons (annexe 1).</w:t>
      </w:r>
    </w:p>
    <w:p>
      <w:r>
        <w:rPr>
          <w:b/>
        </w:rPr>
        <w:t>E. 2</w:t>
      </w:r>
    </w:p>
    <w:p>
      <w:r>
        <w:t>Initiative populaire du 26 octobre 19793) «contre le bradage du sol national» L'initiative populaire a été rejetée par le peuple, par 837 987 oui contre 874 964 non, ainsi que par les cantons, par 73/2 oui contre 133/2 non (annexe 2). Art. 2 Le présent arrêté ainsi que la récapitulation des résultats de la votation seront publiés dans la Feuille fédérale.</w:t>
      </w:r>
    </w:p>
    <w:p>
      <w:r>
        <w:rPr>
          <w:b/>
        </w:rPr>
        <w:t>E. 3</w:t>
      </w:r>
    </w:p>
    <w:p>
      <w:r>
        <w:t>juillet 1984 Au nom du Conseil fédéral suisse: Le président de la Confédération, Schlumpf Le chancelier de la Confédération, Buser 29280 » RS 161.1 2) FF 1979 III 732 » FF 1979 III 735 1984-588 " 1019</w:t>
      </w:r>
    </w:p>
    <w:p>
      <w:r>
        <w:t>Cantons ZH BE LU UR SZ . OW NW GL ZG FR SO BS BL SH AR AI SG GR AG - TG TI VD VS NE GE JU Total Electeurs Total 720 476 630 156 195756 22698 63881 17565 20765 23 146 48493 123 732 145 145 137019 144877 44884 31 612 8788 246612 107 797 290 281 114281 160 509 322 994 147 005 97 853 189030 42407</w:t>
      </w:r>
    </w:p>
    <w:p>
      <w:r>
        <w:rPr>
          <w:b/>
        </w:rPr>
        <w:t>E. 4</w:t>
      </w:r>
    </w:p>
    <w:p>
      <w:r>
        <w:t>097 762 . Suisses de l'étranger 1 264 1 146 287 3 33 12 25 55 62 273 78 222 172 124 60 17 403 223 299 161 1 516 720 249 374 1 287 225 9290 Participation Bulletins rentrés 344090 247 854 87561</w:t>
      </w:r>
    </w:p>
    <w:p>
      <w:r>
        <w:rPr>
          <w:b/>
        </w:rPr>
        <w:t>E. 9</w:t>
      </w:r>
    </w:p>
    <w:p>
      <w:r>
        <w:t>26</w:t>
      </w:r>
    </w:p>
    <w:p>
      <w:r>
        <w:rPr>
          <w:b/>
        </w:rPr>
        <w:t>E. 11</w:t>
      </w:r>
    </w:p>
    <w:p>
      <w:r>
        <w:t>18 8</w:t>
      </w:r>
    </w:p>
    <w:p>
      <w:r>
        <w:rPr>
          <w:b/>
        </w:rPr>
        <w:t>E. 15</w:t>
      </w:r>
    </w:p>
    <w:p>
      <w:r>
        <w:t>15' 766 9 111 10 7 1 188 32 22 13 73 84 70 37 103 6 " \ 796 j. de compte 340 690 245 584 86871 8997 28777 6462 8612 9537 23561 42 920 68579 60221 65036 31 021 15013 3 538 92595 37245 111 917 47 141 69147 113995 60026 51 132 80879 14 105 1 723 601 . 101 556 85 871 21497 2619 5 867 1 224 1 880 2310 5350 8508 21 607 22354 21 072 10404 3488 4SI 21 078 9309 31 117 11 100 14601 24719 6364 12674 14743 2874 464637 Non 239 134 159713 65374 6378 22910 5238 6732 7227 18211 34412 46972 37867 43964 20617 I I 525 3087 71 517 27936 80800 36041 54546 89 276 53662 38458 66136 11 231 1 258 964 Votes des cantons Oui Non 1 1 1 1 1 Yz Vi 1 1 1 1 y* Vi i '/2 Vt 1 1 1 1 1 '1 1 1 1 1 20% Annexe l 1020 Votation populaire Initiative populaire «contre l'abus du secret bancaire et de la puissance des banques» (Initiative sur les banques)</w:t>
      </w:r>
    </w:p>
    <w:p>
      <w:r>
        <w:t>Initiative populaire «contre le bradage du sol national» Annexe 2 Cantoni ZH BE LU UR SZ OW NW GL ZG FR SO BS BL SH AR AI SG GR AG TG TI VD VS NE GE JU Total Electeurs Total 720476 630 156 195 756 22698 63881 17565 20765 23 146 48493 123732 145 145 137019 144877 44884 31612 8788 246612 107 797 290281 114281 160509 322994 147005 97853 189030 42407 4097762 Hnnt uont Suisses de l'étranger 1 264 1 146 287 3 33 12 25 55 62 273 78 222 172 124 60</w:t>
      </w:r>
    </w:p>
    <w:p>
      <w:r>
        <w:rPr>
          <w:b/>
        </w:rPr>
        <w:t>E. 17</w:t>
      </w:r>
    </w:p>
    <w:p>
      <w:r>
        <w:t>403 223 299 161 1 516 720 249 374 1287 225 9290 Participation Bulletins rentres 342 898 247831 87540 9262 29105 6535 8728 9589 23744 43 174 69900 60622 65691 32521 15 159 3560 93 174 37690 112779 47797 69971 114979 60418 52216 81659 14194 1 740 736 En pour-cent 47,6 39,5 44,7 40,8 45,6 37,2 42,0 41,4 49,0 34,9 48,2 44,2 45,3 72,5 48,0 40,5 37,8 35,0 38,9 41,8 43,6 35,6 41,1 53,4 43,3 33,7 42,5 Bulletins n'entrant pas en ligne de compte Blancs 5664 2958 1076 179 418 67 120 62 196 518 626 950 850 1657 153</w:t>
      </w:r>
    </w:p>
    <w:p>
      <w:r>
        <w:rPr>
          <w:b/>
        </w:rPr>
        <w:t>E. 22</w:t>
      </w:r>
    </w:p>
    <w:p>
      <w:r>
        <w:t>558 412 1358 854 1 163 1918 506 1631 1734 174 25824 Nuls 75 100</w:t>
      </w:r>
    </w:p>
    <w:p>
      <w:r>
        <w:rPr>
          <w:b/>
        </w:rPr>
        <w:t>E. 24</w:t>
      </w:r>
    </w:p>
    <w:p>
      <w:r>
        <w:t>10 21 14 17 7 17 22 771 18 101 10 6 3 192 50 19 17 78 153 77 46 94 19 1961 Bulletins en- trant en ligne de compte 337 159 244773 86440 9073 28666 6454 8591 9520 23531 42634 68503 59654 64740 30854 15000 3535 92424 37228 1 1 1 402 46926 68730 112908 59835 50539 79831 14001 1 712951 Ouï Ul 193665 142 362 39493 4348 13147 2715 3913 4254 11635 14780 38 154 34306 35050 18008 7700 1332 47 143 15329 62349 23837 25783 39635 9356 17466 28790 3437 837 987 Mnn non 143494 102411 46947 4725 15519 3739 4678 5266 11896 27854 30349 25348 29690 12846 7300 2203 45281 21899 49053 23089 42947 73273 50479 33073 51 041 10564 874964 Votes du cantons Oui 1 1 1 Vi Vï 1 &amp; 1 1 1 7¥t Non Vi Vi tt 1 13» Votation populaire 68 Feuille fédérale. 136e année. Vol. II 1021</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20 mai 1984 (Initiative sur les banques; initiative populaire «contre le bradage du sol national») du 3 juillet 1984 In Bundesblatt Dans Feuille fédérale In Foglio federale Jahr 1984 Année Anno Band 2 Volume Volume Heft</w:t>
      </w:r>
    </w:p>
    <w:p>
      <w:r>
        <w:rPr>
          <w:b/>
        </w:rPr>
        <w:t>E. 29</w:t>
      </w:r>
    </w:p>
    <w:p>
      <w:r>
        <w:t>Cahier Numero Geschäftsnummer --- Numéro d'affaire Numero dell'oggetto Datum 24.07.1984 Date Data Seite 1019-1021 Page Pagina Ref. No 10 104 089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