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20 juin 1986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https://mcp.opencaselaw.ch/entscheid/ch_vb_du_20_juin_1986</w:t>
      </w:r>
    </w:p>
    <w:p>
      <w:r>
        <w:t>FR: CH_VB du 20 juin 1986 du 20 juin 1986</w:t>
      </w:r>
    </w:p>
    <w:p>
      <w:r>
        <w:t>IT: CH_VB du 20 juin 1986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L'initiative populaire du 28 octobre 1982 «pour une juste imposition du trafic des poids lourds (redevance sur les poids lourds)» est soumise au vote du peuple et des cantons.</w:t>
      </w:r>
    </w:p>
    <w:p>
      <w:r>
        <w:rPr>
          <w:b/>
        </w:rPr>
        <w:t>E. 2</w:t>
      </w:r>
    </w:p>
    <w:p>
      <w:r>
        <w:t>Volume Volume Heft 25 Cahier Numero Geschäftsnummer --- Numéro d'affaire Numero dell'oggetto Datum 01.07.1986 Date Data Seite 666-667 Page Pagina Ref. No 10 104 778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