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du 1er avril 1998 vom 6. Oktober 1997</w:t>
      </w:r>
    </w:p>
    <w:p>
      <w:r>
        <w:t>Bundesverwaltung, 1997-10-06, DE</w:t>
      </w:r>
    </w:p>
    <w:p>
      <w:r>
        <w:rPr>
          <w:b/>
        </w:rPr>
        <w:t xml:space="preserve">Quelle: </w:t>
      </w:r>
      <w:r>
        <w:t>https://mcp.opencaselaw.ch/entscheid/ch_vb_du_1er_avril_1998</w:t>
      </w:r>
    </w:p>
    <w:p>
      <w:r>
        <w:t>FR: CH_VB du 1er avril 1998 du 6 octobre 1997</w:t>
      </w:r>
    </w:p>
    <w:p>
      <w:r>
        <w:t>IT: CH_VB du 1er avril 1998 del 6 ottobre 1997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Elle l'informe simultanément de la durée globale, calculée en minutes, des messa- ges publicitaires diffusés au cours de l'exercice et pendant chaque mois. 2168</w:t>
      </w:r>
    </w:p>
    <w:p>
      <w:r>
        <w:t>Concession Eviva •</w:t>
      </w:r>
    </w:p>
    <w:p>
      <w:r>
        <w:rPr>
          <w:b/>
        </w:rPr>
        <w:t>E. 3</w:t>
      </w:r>
    </w:p>
    <w:p>
      <w:r>
        <w:t>Au besoin, elle lui permet de consulter les documents des tiers chargés de la pros- pection publicitaire. Art. 10 Rapport annuel et comptes 1 Le 30 avril de chaque année, Radio Eviva présente à l'office son rapport de gestion qui comprend les comptes et le rapport annuels. 11 doit être établi conformément aux articles 662 ss du code des obligations3. 2 Le rapport annuel renseigne sur: a. l'activité de Radio Eviva et de ses organes; b. l'activité de l'organe de médiation; c. la structure des programmes, la durée totale des émissions et la part réservée aux productions propres; d. la collaboration avec des associations de musique suisses; e. le résultat des sondages effectués auprès des auditeurs; f. la participation à d'autres sociétés suisses et étrangères actives dans le domaine de la radiodiffusion et la coopération avec elles. Section 5: Dispositions finales Art. 11 Modification Radio Eviva ne peut prétendre à une indemnité à la suite d'une modification de la concession rendue nécessaire par l'adaptation du droit suisse aux normes internatio- nales. Art. 12 Durée de validité La présente concession entre en vigueur le 1er mars 1998; elle est valable jusqu'au 31 mars 2008. Nul ne peut prétendre à son renouvellement. 25 mars 1998 Au nom du Conseil fédéral suisse: Le président de la Confédération, Cotti Le chancelier de la Confédération, Couchepin 39940 RS220 2169</w:t>
      </w:r>
    </w:p>
    <w:p>
      <w:r>
        <w:t>Schweizerisches Bundesarchiv, Digitale Amtsdruckschriften Archives fédérales suisses, Publications officielles numérisées Archivio federale svizzero, Pubblicazioni ufficiali digitali Concession octroyée à Radio Eviva (Concession Eviva) du 1er avril 1998 In Bundesblatt Dans Feuille fédérale In Foglio federale Jahr 1998 Année Anno Band 2 Volume Volume Heft 18 Cahier Numero Geschäftsnummer --- Numéro d'affaire Numero dell'oggetto Datum 12.05.1998 Date Data Seite 2167-2169 Page Pagina Ref. No 10 109 431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