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19 septembre 1995 vom 19. September 1995</w:t>
      </w:r>
    </w:p>
    <w:p>
      <w:r>
        <w:t>Bundesverwaltung, 1995-09-19, DE</w:t>
      </w:r>
    </w:p>
    <w:p>
      <w:r>
        <w:rPr>
          <w:b/>
        </w:rPr>
        <w:t xml:space="preserve">Quelle: </w:t>
      </w:r>
      <w:r>
        <w:t>https://mcp.opencaselaw.ch/entscheid/ch_vb_du_19_septembre_1995</w:t>
      </w:r>
    </w:p>
    <w:p>
      <w:r>
        <w:t>FR: CH_VB du 19 septembre 1995 du 19 septembre 1995</w:t>
      </w:r>
    </w:p>
    <w:p>
      <w:r>
        <w:t>IT: CH_VB du 19 septembre 1995 del 19 settembre 1995</w:t>
      </w:r>
    </w:p>
    <w:p>
      <w:pPr>
        <w:pStyle w:val="Heading2"/>
      </w:pPr>
      <w:r>
        <w:t>Volltext</w:t>
      </w:r>
    </w:p>
    <w:p>
      <w:r>
        <w:t>#ST# Arrêté fédéral portant approbation de la modification de l'ordonnance générale concernant les examens fédéraux des professions médicales (OGPM) du 19 septembre 1995 L'Assemblée fédérale de la Confédération suisse, vu l'article 6; 2e alinéa, de la loi fédérale du 19 décembre 1877 1) concernant l'exercice des professions de médecin, de pharmacien et de vétérinaire dans la Confédération suisse; vu le message du Conseil fédéral du 16 novembre 19942),\ arrête: Article premier La modification du 16 novembre 19943) de l'ordonnance générale du 19 novembre 19804' concernant les examens fédéraux des professions médicales (OGPM) est approuvée. Art. 2 Le présent arrêté, qui n'est pas de portée générale, n'est pas sujet au référendum. Conseil national, 21 mars 1995 Conseil des Etats, 19 septembre 1995 Le président: Claude Frey Le président: Küchler Le secrétaire: Duvillard Le secrétaire: Lanz N37290 ') RS 811.11 2&gt; FF 199S I 417 3&gt; RO 1995 4367 4)RS 811.112.1 1995-756 571</w:t>
      </w:r>
    </w:p>
    <w:p>
      <w:r>
        <w:t>Schweizerisches Bundesarchiv, Digitale Amtsdruckschriften Archives fédérales suisses, Publications officielles numérisées Archivio federale svizzero, Pubblicazioni ufficiali digitali Arrêté fédéral portant approbation de la modification de l'ordonnance générale concernant les examens fédéraux des professions médicales (OGPM) du 19 septembre 1995 In Bundesblatt Dans Feuille fédérale In Foglio federale Jahr 1995 Année Anno Band 4 Volume Volume Heft 41 Cahier Numero Geschäftsnummer --- Numéro d'affaire Numero dell'oggetto Datum 17.10.1995 Date Data Seite 571-571 Page Pagina Ref. No 10 108 392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