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14 mars 1983 vom 29. März 1983</w:t>
      </w:r>
    </w:p>
    <w:p>
      <w:r>
        <w:t>Bundesverwaltung, 1983-03-29, DE</w:t>
      </w:r>
    </w:p>
    <w:p>
      <w:r>
        <w:rPr>
          <w:b/>
        </w:rPr>
        <w:t xml:space="preserve">Quelle: </w:t>
      </w:r>
      <w:r>
        <w:t>https://mcp.opencaselaw.ch/entscheid/ch_vb_du_14_mars_1983</w:t>
      </w:r>
    </w:p>
    <w:p>
      <w:r>
        <w:t>FR: CH_VB du 14 mars 1983 du 29 mars 1983</w:t>
      </w:r>
    </w:p>
    <w:p>
      <w:r>
        <w:t>IT: CH_VB du 14 mars 1983 del 29 marzo 1983</w:t>
      </w:r>
    </w:p>
    <w:p>
      <w:pPr>
        <w:pStyle w:val="Heading2"/>
      </w:pPr>
      <w:r>
        <w:t>Volltext</w:t>
      </w:r>
    </w:p>
    <w:p>
      <w:r>
        <w:t>#ST# Arrêté fédéral approuvant des mesures économiques extérieures du 14 mars 1983 L'Assemblée fédérale de la Confédération suisse, vu l'article 10 de la loi fédérale du 25 juin 19821' sur les mesures économiques extérieures ; vu le 20e rapport du Conseil fédéral du 12 janvier 19832&gt; sur la politique éco- nomique extérieure, arrête : Article premier Sont approuvés: a. L'arrangement du 22 octobre 19823&gt; sous forme d'un échange de lettres entre la Suisse et la Thaïlande concernant l'accession de la Thaïlande au GATT; b. L'ordonnance concernant l'importation et l'exportation de barres d'arma- ture, modification du 20 décembre 19824'. Art. 2 Le présent arrêté, qui n'est pas de portée générale, n'est pas soumis au réfé- rendum. Conseil des Etats, le 8 mars 1983 Conseil national, le 4 mars 1983 Le président: Weber Le président: Eng La secrétaire: Huber Le secrétaire: Zwicker 28050 « RO 1982 1923 a&gt; FF 1982 II 513 3&gt; RO 1983 299 4&gt; RO 1982 2275 1188 1983-264</w:t>
      </w:r>
    </w:p>
    <w:p>
      <w:r>
        <w:t>Schweizerisches Bundesarchiv, Digitale Amtsdruckschriften Archives fédérales suisses, Publications officielles numérisées Archivio federale svizzero, Pubblicazioni ufficiali digitali Arrêté fédéral approuvant des mesures économiques extérieures du 14 mars 1983 In Bundesblatt Dans Feuille fédérale In Foglio federale Jahr 1983 Année Anno Band 1 Volume Volume Heft 12 Cahier Numero Geschäftsnummer --- Numéro d'affaire Numero dell'oggetto Datum 29.03.1983 Date Data Seite 1188-1188 Page Pagina Ref. No 10 103 664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