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aatskalender vom 31. Mai 1982</w:t>
      </w:r>
    </w:p>
    <w:p>
      <w:r>
        <w:t>Bundesverwaltung, 1982-05-31, DE</w:t>
      </w:r>
    </w:p>
    <w:p>
      <w:r>
        <w:rPr>
          <w:b/>
        </w:rPr>
        <w:t xml:space="preserve">Quelle: </w:t>
      </w:r>
      <w:r>
        <w:t>https://mcp.opencaselaw.ch/entscheid/ch_vb_aatskalender_</w:t>
      </w:r>
    </w:p>
    <w:p>
      <w:r>
        <w:t>FR: CH_VB aatskalender du 31 mai 1982</w:t>
      </w:r>
    </w:p>
    <w:p>
      <w:r>
        <w:t>IT: CH_VB aatskalender del 31 maggio 1982</w:t>
      </w:r>
    </w:p>
    <w:p>
      <w:pPr>
        <w:pStyle w:val="Heading2"/>
      </w:pPr>
      <w:r>
        <w:t>Volltext</w:t>
      </w:r>
    </w:p>
    <w:p>
      <w:r>
        <w:t>Staatskalender der Schweizerischen Eidgenossenschaft Annuaire de la Confédération suisse Annuario della Confederazione svizzera Stand am 31. Mai 1982 - Etat au 31 mai 1982 - Stato al 31 maggio 1982 Herausgegeben von der Bundeskanzlei Bundeshaus West, 3003 Bern Publié par la Chancellerie fédérale Palais fédéral ouest, 3003 Berne Pubblicato dalla Cancelleria federale Palazzo federale ovest, 3003 Berna Vertrieb: Eidgenössische Drucksachen- und Materialzentrale Vente: Office central fédéral des imprimés et du matériel Vendita: Ufficio centrale federale degli stampati e del materiale 3000 Bern 1982/83</w:t>
      </w:r>
    </w:p>
    <w:p>
      <w:r>
        <w:t>Zeichenerklärung Vor der Telefon-Nummer: £&gt; - Beim Angerufenen antwortet unter Umständen nicht eine Person, sondern ein Apparat, der Ihnen etwas mitzuteilen hat. - Der antwortende Apparat fordert Sie eventuell zum Sprechen auf und nimmt Ihre Mitteilung auf. - Ihr Gespräch kann auf Tonband aufgenommen werden, auch wenn Ihr Anruf durch eine Person beantwortet wird. Explication des signes Devant le numéro téléphonique: Çd - Suivant le cas, ce n'est pas une personne, mais un appareil qui répond et vous fait une communication. - L'appareil qui répond invite éventuellement l'appelant à parler et enregistre sa communication. - Les communications peuvent être enregistrées sur bande magnétique aussi lorsqu'une personne répond à l'appel. Spiegazione dei segni Davanti al numero telefonico: 0 - Secondo il caso, non è l'utente chiamato che risponde, ma un dispositivo automatico che si annuncia e che vi trasmette un messaggio. - Il dispositivo automatico vi invita eventualmente a parlare e registra il messaggio. - La vostra conversazione può essere incisa su nastro anche se presso l'utente chiamato risponde una persona.</w:t>
      </w:r>
    </w:p>
    <w:p>
      <w:r>
        <w:t>Schweizerisches Bundesarchiv, Digitale Amtsdruckschriften Archives fédérales suisses, Publications officielles numérisées Archivio federale svizzero, Pubblicazioni ufficiali digitali Titel Titre Titolo In Eidgenössischer Staatskalender Dans Annuaire fédéral In Annuario federale Jahr 1982/83 Année Anno Seite 1-2 Page Pagina Ref. No 40 002 752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