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80000295 vom 31. Dezember 2002</w:t>
      </w:r>
    </w:p>
    <w:p>
      <w:r>
        <w:t>Bundesverwaltung, 2002-12-31, DE</w:t>
      </w:r>
    </w:p>
    <w:p>
      <w:r>
        <w:rPr>
          <w:b/>
        </w:rPr>
        <w:t xml:space="preserve">Quelle: </w:t>
      </w:r>
      <w:r>
        <w:t>https://mcp.opencaselaw.ch/entscheid/ch_vb__td_class__metadataCell__80000295__td_</w:t>
      </w:r>
    </w:p>
    <w:p>
      <w:r>
        <w:t>FR: CH_VB 80000295 du 31 décembre 2002</w:t>
      </w:r>
    </w:p>
    <w:p>
      <w:r>
        <w:t>IT: CH_VB 80000295 del 31 dicembre 2002</w:t>
      </w:r>
    </w:p>
    <w:p>
      <w:pPr>
        <w:pStyle w:val="Heading2"/>
      </w:pPr>
      <w:r>
        <w:t>Volltext</w:t>
      </w:r>
    </w:p>
    <w:p>
      <w:r>
        <w:t>l^§aii^©lSoDaaaQQGua© 0(</w:t>
      </w:r>
    </w:p>
    <w:p>
      <w:r>
        <w:t>Zeitschrift des Schweizerischen Bundesarchivs Revue des Archives Fédérales Suisses Rivista dell'Archivio Federale Svizzero Revista da l'Archiv Federai Svizzer CH-3003 Bern, Archivstrasse 24 Telefon 031 322 89 89 Telefax 031 322 78 23 Internet: http://www.bundesarchiv.ch Schriftleitung: Prof. Dr. Christoph Graf, Direktor Rédaction: Dr. Gerald Arlettaz Für den Bezug von Studien und Quellen wende man sich an den Verlag Paul Haupt oder an das Schweizerische Bundesarchiv Pour l'acquisition d'Etudes et Sources s'adresser aux éditions Paul Haupt ou aux Archives fédérales suisses Per l'acquisto di Studi e Fonti rivolgersi alla casa éditrice Paul Haupt oppure all'Archivio federale svizzero Erscheint jährlich/ Paraît annuellement/ Pubblicazione annuale Verlag Paul Haupt Falkenplatz 14 3012 Bern Telefon 031 301 24 25 Telefax 031 301 46 69 www.haupt.ch</w:t>
      </w:r>
    </w:p>
    <w:p>
      <w:r>
        <w:t>Zeitschrift des Schweizerischen Bundesarchivs Revue des Archives Fédérales Suisses Rivista dell'Archivio Federale Svizzero Revista da l'Archiv Federai Svizzer Studien und Quellen Etudes et Sources Studi e Fonti Studis e Funtaunas 28 Verlag Paul Haupt Bern Stuttgart Wien 2002</w:t>
      </w:r>
    </w:p>
    <w:p>
      <w:r>
        <w:t>Bibliografische Information der Deutschen Bibliothek Die Deutsche Bibliothek verzeichnet diese Publikation in der Deutschen Nationalbibliografie; detaillierte bibliografische Angaben sind im Internet über http://dnb.ddb.de abrufbar. ISSN 1420-8725 ISBN 3-258-06569-1 Alle Rechte vorbehalten Copyright© 2002 by Paul Haupt Berne Jede Art der Vervielfältigung ohne Genehmigung des Verlages ist unzulässig Dieses Papier ist alterungsbeständig und umweltverträglich, weil chlorfrei hergestellt. Printed in Germany www.hauot.ch</w:t>
      </w:r>
    </w:p>
    <w:p>
      <w:r>
        <w:t>Schweizerisches Bundesarchiv, Digitale Amtsdruckschriften Archives fédérales suisses, Publications officielles numérisées Archivio federale svizzero, Pubblicazioni ufficiali digitali Studien und Quellen Etudes et Sources Studi e Fonti In Studien und Quellen Dans Etudes et Sources In Studi e Fonti Jahr 2002 Année Anno Band 28 Volume Volume Autor - Auteur Autore Seite 0-2 Page Pagina Ref. No 80 000 295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