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80000182 vom 31. Dezember 1995</w:t>
      </w:r>
    </w:p>
    <w:p>
      <w:r>
        <w:t>Bundesverwaltung, 1995-12-31, DE</w:t>
      </w:r>
    </w:p>
    <w:p>
      <w:r>
        <w:rPr>
          <w:b/>
        </w:rPr>
        <w:t xml:space="preserve">Quelle: </w:t>
      </w:r>
      <w:r>
        <w:t>https://mcp.opencaselaw.ch/entscheid/ch_vb__td_class__metadataCell__80000182__td_</w:t>
      </w:r>
    </w:p>
    <w:p>
      <w:r>
        <w:t>FR: CH_VB 80000182 du 31 décembre 1995</w:t>
      </w:r>
    </w:p>
    <w:p>
      <w:r>
        <w:t>IT: CH_VB 80000182 del 31 dicembre 1995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Volume Volume Autor - Auteur Autore Seite 0-2 Page Pagina Ref. No 80 000 182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