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30005449 vom 9. Dezember 1997</w:t>
      </w:r>
    </w:p>
    <w:p>
      <w:r>
        <w:t>Bundesverwaltung, 1997-12-09, DE</w:t>
      </w:r>
    </w:p>
    <w:p>
      <w:r>
        <w:rPr>
          <w:b/>
        </w:rPr>
        <w:t xml:space="preserve">Quelle: </w:t>
      </w:r>
      <w:r>
        <w:t>https://mcp.opencaselaw.ch/entscheid/ch_vb__td_class__metadataCell__30005449__td_</w:t>
      </w:r>
    </w:p>
    <w:p>
      <w:r>
        <w:t>FR: CH_VB 30005449 du 9 décembre 1997</w:t>
      </w:r>
    </w:p>
    <w:p>
      <w:r>
        <w:t>IT: CH_VB 30005449 del 9 dicembre 1997</w:t>
      </w:r>
    </w:p>
    <w:p>
      <w:pPr>
        <w:pStyle w:val="Heading2"/>
      </w:pPr>
      <w:r>
        <w:t>Erwägungen</w:t>
      </w:r>
    </w:p>
    <w:p>
      <w:r>
        <w:rPr>
          <w:b/>
        </w:rPr>
        <w:t>E. 9</w:t>
      </w:r>
    </w:p>
    <w:p>
      <w:r>
        <w:t>Encaissement Les émoluments visés au chiffre 1, lettres a, b et c, doivent être versés d'avance. N39534 ² 2518</w:t>
      </w:r>
    </w:p>
    <w:p>
      <w:r>
        <w:t>Ordonnance du DFEP sur l'agriculture biologique du 22 septembre 1997 I.v Département fédéral de l'économie publique, vu les articles 11, 2e alinéa, 12, 2e alinéa, 18, lettres b, cet d, et 23, de l'ordonnance du 22 septembre 19971) sur l'agriculture biologique; en accord avec le Département fédéral de l'intérieur, arrête: Article premier Produits de traitement des plantes Les produits de traitement des plantes énumérés dans l'annexe 1 sont autorisés dans l'agriculture biologique. Art. 2 Engrais et produits assimilés aux engrais Les engrais et les produits assimilés aux engrais énumérés dans l'annexe 2 sont autorisés dans l'agriculture biologique. Art. 3 Ingrédients et auxiliaires technologiques 1 Les ingrédients (denrées alimentaires et additifs) et les auxiliaires technolo- giques énumérés dans l'annexe 3 sont autorisés dans la préparation des denrées alimentaires visées à l'article ler de l'ordonnance du 22 septembre 1997 sur l'agriculture biologique. Les dispositions de la législation relative aux denrées alimentaires sont réservées. 2 Les dispositions générales de la législation relative aux denrées alimentaires sont applicables à la préparation du vin. Art. 4 Liste de pays Les produits biologiques provenant des pays énumérés dans l'annexe 4 avec les spécifications nécessaires peuvent être commercialisés avec la désignation prévue pour l'agriculture biologique. RS 910.181 1) RS 910.18; RO 1997 2498 1997 —585 2519</w:t>
      </w:r>
    </w:p>
    <w:p>
      <w:r>
        <w:t>Agriculture biologique. O du DFEP RO 1997 Art. 5 Entrée en vigueur La présente ordonnance entre en vigueur le 1e` janvier 1998. 22 septembre 1997 Département fédéral de l'économie publique: Delamuraz N39547  2520</w:t>
      </w:r>
    </w:p>
    <w:p>
      <w:r>
        <w:t>Agriculture biologique. O du DFEP RO 1997 Annexe 1 (art. ter) Produits de traitement des plantes autorisés 1. Méthodes biologiques et biotechniques —Utilisation de phéromones identiques aux phéromones naturels pour la lutte contre les insectes dans les pièges et/ou les distributeurs, p. ex. technique de confusion, phéromones de marquage —Utilisation de répulsifs d'origine végétale et animale —Utilisation d'ennemis naturels tels que les guêpes solitaires, les acariens prédateurs, les punaises prédatrices, les cécidomyies, les coccinelles et les nématodes —Utilisation de micro-organismes naturels tels que le Bacillus thuringiensis, le Granulosis virus et les champignons pathogènes des insectes (uniquement organismes non génétiquement modifiés) —Utilisation de moyens de lutte mécaniques comme les filets de protection des cultures, les barrières à limaces, les pièges en matière plastique enduits de glu et les ceintures gluantes —Stérilisation d'insectes. 2. Préparations contre les maladies fongiques (fongicides) —Préparations à base de soufre —Préparations cupriques anorganiques —Préparations à base d'argile —Lécithine tirée d'organismes non génétiquement modifiés —Huiles végétales, p. ex. de menthe, de pin, de carvi et de fenouil —Préparations à base de savon. 3. Préparations contre les ravageurs (insecticides, acaricides) —Préparations à base de soufre —Azadirachtine extraite de neem —Pyréthrines extraites de Chrysanthemum cinerariaefolium —Extrait de quassia —Roténone extraite de Derris spp, Loncho-carpus spp et Therphrosia spp —Huiles végétales, p. ex. de menthe, de pin, de carvi et de colza —Huile de paraffine —Huiles minérales (seulement à titre exceptionnel, p. ex. en cas d'infestation par le pou de San José) —Préparations à base de savon. 2521</w:t>
      </w:r>
    </w:p>
    <w:p>
      <w:r>
        <w:t>Agriculture biologique. O du DFEP RO 1997 4. Protection des tailles dans la culture fruitière, dans la viticulture et dans la culture de plantes ornementales - Cires et huiles végétales - Cire d'abeilles - Préparations à base d'argile - Préparations à base de chaux. 5. Adjuvants - Adjuvants servant à accroître l'efficacité tels que l'huile de résine de pin et l'huile de paraffine. N39547 ² 2522</w:t>
      </w:r>
    </w:p>
    <w:p>
      <w:r>
        <w:t>Agriculture biologique. O du DFEP RO 1997 Annexe 2 (art. 2) Engrais et produits assimilés aux engrais autorisés') Dénomination Description; exigences concernant la composition; règles d'utilisation 1 .Engrais de ferme Fumier, lisier Résidus de récolte, engrais verts Paille, autres matières à paillis 2 .Engrais de commerce et produits assimilés aux engrais de commerce 2.1. Produits d'origine minérale Phosphate naturel tendre2) Phosphate alumino-calcique2 Scories de déphosphoration (scories de Thomas)2) Sel brut de potasse (p. ex. kaïnite, sylvi- nite)2) Sulfate de potassium contenant du sel de magnésium 2) Sulfate de potassium2&gt; Carbonate de calcium d'origine naturelle (p. ex. craie, marne, roche calcique mou- lue, maërl, craie phosphatée) Tiré de sel brut de potasse. A utiliser uniquement après mise en évidence d'une carence en potassium à l'aide d'échantillons du sol Tiré de sel brut de potasse. A utiliser uniquement après mise en évidence d'une carence en potassium à l'aide d'échantillons du sol ') Les dispositions de l'ordonnance du 9 juin 1986 sur les substances (RS 814.013), de l'ordonnance du 26 janvier 1994 sur les engrais (RS 916.171) et de l'ordonnance du 8 mai 1995 sur le Livre des engrais (RS 916.171.1) sont réservées. Conformément à l'ordonnance sur les engrais, on entend par engrais et par produits assimilés aux engrais: les engrais, les agents à ajouter aux engrais, les agents de compostage, les amendements, les cultures de micro-organismes pour le traitement des sols, des semences ou des plantes, ainsi que les produits influant sur la biologie du sol. 2) A utiliser après mise en évidence du besoin. 2523</w:t>
      </w:r>
    </w:p>
    <w:p>
      <w:r>
        <w:t>Agriculture biologique. .O du DFEP RO 1997 Dénomination Description; exigences concernant la composition; règles d'utilisation Carbonate de calcium et de magnésium (p. ex.: craie magnésienne, roche cal- cique magnésienne moulue, dolomite) Chaux dérivée de la production de sucre (Ricokalk)1) Sulfate de magnésium (p. ex. kiésérite)1) Solution de chlorure de calcium') Sulfate de calcium (gypse) Soufre élémentaire') Chlorure de sodium 1) Argiles préparées (p. ex. perlite, vermi- culite) Farines de pierre (p. ex. farines de quartz, de basalte, d'argile) Uniquement d'origine naturelle Traitement foliaire, après mise en évidence d'une carence en calcium Uniquement d'origine naturelle Uniquement sel gemme ² 2.2. Produits organiques et organo-minéraux Fumier1) Fumier séché et fiente de volaille dés- hydratée 1) Compost d'excréments animaux, y com- pris les fientes de volaille et le fumier composté 1) Excréments animaux liquides (lisier, urine)1) Compost ménager') t) A utiliser après mise en évidence du besoin. 2) Limite de détermination. 2524 Mélange d'excréments animaux et de matière végétale (litière). Indication des espèces animales Indication des espèces animales Indication des espèces animales Utilisation après fermentation contrôlée et/ou dilution appropriée Compost issu de déchets ménagers triés. Uniquement déchets végétaux et animaux. Produit dans un système de collecte fermé et contrôlé. Teneur maximale de la matière sèche en chrome (VI) en mg/kg: 02)</w:t>
      </w:r>
    </w:p>
    <w:p>
      <w:r>
        <w:t>Agriculture biologique. Odu DFEP RO 1997 Dénomination Description; exigences concernant la composition; règles d'utilisation Uniquement pour la sélection végé- tale et les terres de bruyère La composition initiale du substrat doit être limitée à des produits men- tionnés dans la présente liste, et le substrat doit être composté Tourbe Substrat de champignonnières Déjections de vers (lombrioompost) et d'insectes Guanol&gt; Compost végétal') Les produits et les sous-produits d'ori- gine animale mentionnés ci-dessous'): —farine de sang —farine d'os —farine de viande —poudre do sabot poudre de corne —noir animal —farine de poisson —farine de plumes et de poils —laine —chiquettes Teneur maximale de la matière sèche en chrome (VI) en mg/kg: 02) —poils —produits laitiers Par exemple les produits et les sous- produits d'origine végétale mentionnés ci-dessous: —farine de tourteau d'oléagineux —coques de cacao —radicelles de malt —fibres et tourteaux de coco —vinasse, mélasse —marc Drêche et extraits de drêche D'origine suisse, exclusion des drêches amoniacales 1)Autiliser après mise en évidence du besoin. 2)Limite de détermination. 2525</w:t>
      </w:r>
    </w:p>
    <w:p>
      <w:r>
        <w:t>Agriculture biologique. O du DFEP RO 1997 Dénomination Description; exigences concernant la composition; règles d'utilisation Algues et produits d'algues1 Obtenus directement et uniquement par: a .traitements physiques incluant déshydratation, congélation et broyage; ou b .extraction à l'eau, ou avec des solutions aqueuses acides et/ou basiques; ou c .fermentation. Sciures et copeaux de bois Compost d'écorces Cendres de bois Extraits et préparations végétales tels que les infusions et le thé Préparations bio-dynamiques 23. Oligo-éléments Oligo-éléments 1) 2.4. Cultures de micro-organismes Préparations à base de micro-organismes (champignons, bactéries)11 3. Substrats Substrats Bois non traité chimiquement Bois non traité chimiquement Bois non traité chimiquement pour le traitement des sols Uniquement micro-organismes non génétiquement modifiés Part de tourbe: max. 70% vol. N39547 t) A utiliser après mise en évidence du besoin. 2526</w:t>
      </w:r>
    </w:p>
    <w:p>
      <w:r>
        <w:t>Agriculture biologique. Odu DFEP RO 1997 Annexe 3 (art. 3) Ingrédients et auxiliaires technologiques autorisés Introduction Aux fins de la présente annexe, les définitions suivantes sont applicables: 1. Ingrédients d'origine agricole: a .les produits agricoles simples et les produits qui en dérivent, obtenus par lavage, nettoyage ou par des procédés thermiques et/ou mécaniques et/ou physiques appropriés ayant pour effet de réduire la teneur en eau du produit; b .les produits dérivés des produits mentionnés sous la lettre a, obtenus par d'autres procédés utilisés dans la transformation des produits alimentaires, à moins que ces produits n'entrent dans la catégorie des additifs alimentaires. 2. Ingrédients d'origine non agricole: les ingrédients autres que les ingrédients d'origine agricole, qui appartiennent au moins à une des catégories suivantes: 2.1 additifs alimentaires, y compris les supports pour additifs alimentaires; 2.2 eau et sel; 2.3 micro-organismes, cultures; 2.4 minéraux (y compris oligo-éléments), vitamines, acides aminés et autres composés azotés. Partie A Ingrédients d'origine non agricole A.1. Additifs alimentaires, y compris les supports Dénomination Remarque E 170 Carbonate de calcium E 270 Acide lactique E 290 Dioxyde de carbone E 296 Acide malique E 300 Acide ascorbique — E 306 Extrait riche en tocophérol Antioxydant dans les graisses et les huiles E 322 Lécithines E 330 Acide citrique E 333 Citrate de calcium E 334 Acide tartrique (L( + )—) E 335 Tartrate de sodium E 336 Tartrate de potassium 2527</w:t>
      </w:r>
    </w:p>
    <w:p>
      <w:r>
        <w:t>Agriculture biologique. Odu DFEP RO 1997 Dénomination Remarque E 341 Phosphate monocalcique Poudre à lever pour farine instanta- née E 400 Acide alginique E 401 Alginate de sodium E 402 Alginate de potassium E 406 Agar-agar E 407 Carraghénane E 410 Farine de graines de caroube E 412 Farine de graines de guar E 413 Gomme adragante, tragacanthe E 414 Gomme arabique E 415 Gomme Xanthane E 416 Gomme Karaya E 440 Pectine E 500 Carbonates de sodium E 501 Carbonates de potassium E 503 Carbonates d'ammonium E 504 Carbonates de magnésium E 516 Sulfate de calcium E 524 Hydroxyde de sodium SU 1) Traitement de surface du Laugenge- bäck (articles de biscuiterie à la soude)  E 938 Argon E 941 Azote E 948 Oxygène Arômes: Substances et produits conformes à la définition donnée à l'article 15, 2e alinéa, lettre a, et 3e alinéa, de l'ordonnance du 26 juin 19952) sur les additifs (OAdd), qui sont désignés comme substances aromatisantes naturelles ou comme préparations aromatisantes selon l'article 6, 2e ali- néa, lettre a, OAdd. A.2. Eau et sel Eau potable Sel (avec chlorure de sodium ou chlorure de potassium comme composants de base) généralement utilisé dans la transformation des produits alimentaires. I) Support de SU. 2) RS 817.021.22 2528</w:t>
      </w:r>
    </w:p>
    <w:p>
      <w:r>
        <w:t>Agriculture biologique. O du DFEP RO 1997 £3. Cultures de micro-organismes Les cultures de micro-organismes utilisées normalement dans la fabrication des denrées alimentaires, à l'exception des organismes génétiquement modifiés et de leurs dérivés. A.4. Minéraux (y compris oligo-éléments), vitamines, acides aminés et autres composés azotés Ils ne sont autorisés que si leur emploi dans les denrées alimentaires dans lesquelles ils sont incorporés est exigé par la loi. Partie B Auxiliaires technologiques et autres produits pouvant être utilisés pour la transformation des ingrédients d'origine agricole produits d'une manière biologique Dénomination Remarque Eau Chlorure de calcium Carbonate de calcium Hydroxyde de calcium Sulfate de calcium Chlorure de magnésium (ou nigari) Carbonate de potassium Carbonate de sodium Acide citrique Hydroxyde de sodium Acide sulfurique Dioxyde de carbone Azote Ethanol Acide tannique Ovalbumine Caséine Gélatine Ichtyocolle Agent de coagulation Agent de coagulation Agent de coagulation Séchage du raisin Production de sucre Production d'huile et hydrolyse de l'amidon Production de sucre, fabrication d'huile de colza Production de sucre Solvant Auxiliaire de filtration 2529</w:t>
      </w:r>
    </w:p>
    <w:p>
      <w:r>
        <w:t>Agriculture biologique. O du DFEP RO 1997 Dénomination Remarque Huiles végétales Agent de graissage, antiagglomérant, ou agent antimousse Gel ou solution colloïdale de dioxyde de silicium Charbon activé Talc Bentonite Kaolin Terre à diatomées Perlite Coques de noisettes Farine de riz Cire d'abeilles Antiagglomérant Cire de carnauba Antiagglomérant Cultures de micro-organismes et enzymes: Les cultures de micro-organismes et les enzymes utilisés normalement dans la fabrication des denrées alimentaires, à l'exception des organismes génétiquement modifiés et de leurs dérivés. Partie C Ingrédients d'origine agricole n'ayant pas été produits d'une manière biologique, y compris plantes sauvages cueillies ne répondant pas aux exigences fixées dans l'ordonnance sur l'agriculture biologique C.1. Les produits végétaux non transformés et les produits qui en dérivent obtenus par les procédés visés dans l'introduction, chiffre 1, lettre a: C.1.1. Fruits, noix et graines comestibles Noix de coco Noix du Brésil Noix de cajou Dattes Ananas Mangues Papayes Prunelles Cacao 2530</w:t>
      </w:r>
    </w:p>
    <w:p>
      <w:r>
        <w:t>Agriculture biologique. O du DFEP RO 1997 Fruits de la passion Noix de kola Cacahuètes Cynorrhodons (fruits d'églantier) Fruits de l'argousier Myrtilles Sirop d'érable Quinoa Amarante Graines de raifo' l Glands Fenugrec Malpighia Poudre de bananes séchées (Musa. L.) Groseilles à maquereau (Ribes crispa L.) Poudre de fraises séchées (Fragaria L.) Framboises séchées (Rubus idaeus L.) Groseilles rouges séchées (Ribes rubiunt L.) Pignons de pin Graines de radis. C.1.2. Epices et fines herbes comestibles Petit galanga (Alpinia officinarum) Piment de Jamaïque (Pimenta dioica). C.1.3. Céréales Riz sauvage (Zizania plauspra). C'.1.4. Graines et fruits oléagineux Graines de sésame. C.1.5. Divers Algues, y compris les algues marines. C.2. Produits végétaux, obtenus par les procédés mentionnés dans l'introduction, chiffre 1, lettre a: C.2.1. Graisses et huiles, même raffinées, mais non chimiquement modifiées, issues de végétaux autres que les végétaux suivants: Olives Tournesols. C.2.2. Sucres, amidons et fécules Sucre de canne et de betterave Amidons et fécules non chimiquement modifiés 2531</w:t>
      </w:r>
    </w:p>
    <w:p>
      <w:r>
        <w:t>Agriculture biologique. Odu DFEP RO 1997 Pâtes séchées de farine, d'amidon ou de fécule de riz en feuilles Gluten Fructose. C.3. Produits animaux Miel Gélatine Babeurre en poudre Organismes aquatiques comestibles, ne provenant pas de l'aquaculture Lactose. N39547 ² 2532</w:t>
      </w:r>
    </w:p>
    <w:p>
      <w:r>
        <w:t>Agriculture biologique. Odu DFEP RO 1997 Annexe 4 (art. 4) Liste de pays Argentine 1 .Produits: produits végétaux et denrées alimentaires contenant pour l'essen- tiel ces produits, conformément à l'article premier de l'ordonnance du 22 septembre 1997 sur l'agriculture biologique. 2 .Provenance: les produits végétaux et, s'ils ont été obtenus selon les règles de l'agriculture biologique, les composants de denrées alimentaires contenant pour l'essentiel ces produits, doivent provenir d'Argentine. 3 .Organismes de certification: «Instituto Argentino para la Certificaciôn y Promocién de Productos Agropecuarios Orgânicos SRL (Argencert)» ou «Organizacién Intemacional Agropecuaria (OIA)». 4 .Date limite d'inclusion: le 30 juin 2000. Australie 1 .Produits: produits végétaux et denrées alimentaires contenant pour l'essen- tiel ces produits, conformément à l'article premier de l'ordonnance du 22 septembre 1997 sur l'agriculture biologique. 2 .Provenance: les produits végétaux et, s'ils ont été obtenus selon les règles de l'agriculture biologique, les composants de denrées alimentaires contenant pour l'essentiel ces produits, doivent provenir d'Australie. 3 .Organisme de certification: «Australian Quarantine and Inspection Service (AQIS)». 4 .Date limite d'inclusion: le 30 juin 2000. Etats membres de l'UE 1 .Produits: produits végétaux et denrées alimentaires contenant pour l'essen- tiel ces produits, conformément à l'article premier de l'ordonnance du 22 septembre 1997 sur l'agriculture biologique. 2 .Provenance: les produits végétaux et, s'ils ont été obtenus selon les règles de l'agriculture biologique, les composants de denrées alimentaires contenant pour l'essentiel ces produits, doivent provenir de l'UE ou être importés: a .de Suisse; ou b .d'un pays tiers reconnu en vertu de l'article 11,1e1 alinéa, du règlement (CEE) n° 2092/91'); ou 1) A commander à l'Office suisse d'expansion commerciale (OSEC), Stampfenbachstr. 85, 8006 Zurich. 2533</w:t>
      </w:r>
    </w:p>
    <w:p>
      <w:r>
        <w:t>Agriculture biologique. Odu DFEP RO 1997 c. d'un pays tiers, lorsqu'un pays membre de l'UE a reconnu, en vertu de l'article 11, 6e alinéa, du règlement (CEE) n° 2092/91, que dans ce pays, le même produit a été obtenu et contrôlé dans les conditions reconnues par le pays membre en question. 3 .Organismes de certification: services ou autorités de contrôle prévus l'article 15 du règlement (CEE) n° 2092/91. 4 .Date limite d'inclusion: le 30 juin 1998. Israël 1 .Produits: produits végétaux et denrées alimentaires contenant pour l'essen- tiel ces produits, conformément à l'article premier de l'ordonnance du 22 septembre 1997 sur l'agriculture biologique. 2 .Provenance: les produits végétaux et, s'ils ont été obtenus selon les règles de l'agriculture biologique, les composants de denrées alimentaires contenant pour l'essentiel ces produits, doivent provenir d'Israël. 3 .Organismes de certification: «Département de la protection et de l'inspection des végétaux (DPPI) du ministère de l'agriculture» ou «Service d'inspection des denrées alimentaires et produits végétaux destinés à l'exportation du ministère de l'industrie et du commerce». 4 .Date limite d'inclusion: le 30 juin 2000. Hongrie 1 .Produits: produits végétaux et denrées alimentaires contenant pour l'essen- tiel ces produits, conformément à l'article premier de l'ordonnance du 22 septembre 1997 sur l'agriculture biologique. 2 .Provenance: les produits végétaux et, s'ils ont été obtenus selon les règles de l'agriculture biologique, les composants de denrées alimentaires contenant pour l'essentiel ces produits, doivent provenir de Hongrie. 3 .Organismes de certification: «Biokultura Association» ou «SKAL (Bureau de Hongrie)». 4 .Date limite d'inclusion: le 30 juin 1998. N39547 2534</w:t>
      </w:r>
    </w:p>
    <w:p>
      <w:r>
        <w:t>Ordonnance sur la fixation des taux d'usage, des contingents tarifaires et des affectations spéciales pour les produits agricoles (Ordonnance sur les droits de douane en matière agricole, ODDAg) Modification du 19 novembre 1997 Le Conseil fédéral suisse arrête: I Les annexes 1 et 2 de l'ordonnance du 17 mai 19951) sur les droits de douane en matière agricole sont modifiés selon la nouvelle teneur ci-jointe. II La présente ordonnance entre en vigueur le ter janvier 1998 19 novembre 1997 Au nom du Conseil fédéral suisse: Le président de la Confédération, Koller Le chancelier de la Confédération, Couchepin N39563 1) RS 916.011; RO 1997 2152 1997 - 612 2535</w:t>
      </w:r>
    </w:p>
    <w:p>
      <w:r>
        <w:t>tN„ Ordonnance sur les droits de douane en matière agricole RO 1997 ta Annexe I Droits de douane applicables aux produits agricoles importés et parts de droits de douane à affectation spéciale Organisation de marché: animaux de l'espèce chevaline (RS 916.322.1) Numéro du tarif Droit de Parts des droits de Fonds résiduels Texte complémentaire douane douane à affectation destinés à la par unité spéciale caisse générale [11 de la Confédération (fr.) (fr.) (%) affect. (fr.) (%) 0101. 1993 2,250.00 1994 900.00 [11 Les droits de douane qui s'écartent du tarif général sont imprimés en caractères italiques gras</w:t>
      </w:r>
    </w:p>
    <w:p>
      <w:r>
        <w:t>Ordonnance sur les droits de douane en matière agricole RO 1997 Organisation de marché: animaux reproducteurs et semences de bovins (RS 916.302.1) Numéro du tarif Droit de Parts des droits de Fonds résiduels Texte e)mplémentaire douane douane 3 affectation destinés à la par unité spéciale caisse générale (11 de la Confédération (fr.) (fr.) (%) affect. (fr.) (%) 0102. 1091 2,500.00 1099 1,500.00 0103. 1090 1,000.00 9110 33.00 9210 10.00 0104. 1010 5.00 2010 3.00 ( I l Les droits de douane qui s'écartent du tarif général sont imprimés en caractères italiques gras U J</w:t>
      </w:r>
    </w:p>
    <w:p>
      <w:r>
        <w:t>N Ordonnance sur les droits de douane en matière agricole oe ao RO 1997 Organisation de marché: animaux de boucherie, viandes des animaux des espèces bovine, chevaline, ovine, caprine et porcine (RS 916.341) Numéro du tarif Droit de Parts des droits de Fonds résiduels Texte complémentaire douane par douane à affectation destinés à la 1001kg brut spéciale caisse générale [11 de la Confédération (fr.) (fr.) (%) affect. (fr.) (%) 0101. 1911 10.00 1919 1306.00 0102. 9011 10.00 9019 1265.00 0103. 9120 33.00 9190 1356.00 9220 10.00 9290 1356.00 0104. 1020 5.00 1090 109.30 2020 3.00 2090 23.00 0201. 1011</w:t>
      </w:r>
    </w:p>
    <w:p>
      <w:r>
        <w:rPr>
          <w:b/>
        </w:rPr>
        <w:t>E. 9.00</w:t>
      </w:r>
    </w:p>
    <w:p>
      <w:r>
        <w:t>30.0 monopole de la BUTYRA (contingent Partiel 07.4) 9090 1,738.00 1,216.60 70.0 [3] 521.40 30.0 0406. 1010 27.00 21.60 80.0 [4] 5.40 20.0 (contingent partiel 07.6) 1020 279.30 223.44 80.0 [4] 55.86 20.0 (contingent partiel 07.6) 1090 306.00 244.80 80.0 [4] 61.20 20.0 (contingent partiel 07.6) tel 2010 432.00 345.60 80.0 [4] 86.40 20.0 (contingent partiel 07.6) J 2010 333.30 266.64 80.0 [4] 66.66 20.0 (avec certificat d'exportation contingerr part el 07.6)</w:t>
      </w:r>
    </w:p>
    <w:p>
      <w:r>
        <w:t>Ordonnance sur les droits de douane en matière agricole RO 1997 CO Organisation de marché: produits laitiers (RS 916355.1) Numéro du tarif Droit de douane par 100 kg brut [ 1 ] (fr.) Parts des droits de douane à affectation spéciale (fr.) (%) affect. Fonds résiduels destinés à la caisse générale de la Confédération (fr.) (%) Texte complémentaire 333.30 24330 468.00 22.53 90.00 306.00 432.00 333.30 90.00 333.30 27.00 306.00 36.00 121.60 22.33 22.33 405.30 306.00 50.00 306.00 50.00 54.00 432.00 333.30 25.00 266.64 194.64 374.40 18.02 72.00 244.80 345.60 266.64 72.00 266.64 21.60 244.80 28.80 97.28 17.86 17.86 324.24 244.80 40.00 244.80 40.00 43.20 345.60 266.64 20.00 80.0 80.0 80.0 80.0 80.0 80.0 80.0 80.0 80.0 80.0 80.0 80.0 80.0 80.0 80.0 80.0 80.0 80.0 80.0 80.0 80.0 80.0 80.0 80.0 80.0 [4] [4] [4] [4] [4] [4] [4] [4] [4] [4] [4] [4] [4] [4] [4] [4] [4] [4] [4] [4] [4] [4] [4] [4] [4] contingent partiel 07.6) origine, contingent partiel 07.6) contingent partiel 07.6) contingent partiel 07.6) contingent partiel 07.5) contingent partiel 07.6) 07.6) 2090 3010 3090 4010 4021 4029 4081 4081 ex 4081 4089 9011 9019 9021 9031 9031 9039 9051 9051 9051 9059 9059 9060 9091 9091 ex 9091 66.66 20.0 (contingent partiel 07.6) 48.66 20.0 (contingent partiel 07.6) 93.60 20.0 (contingent partiel 07.6) 4.51 20.0 (contingent partiel 07.6) 18.00 20.0 (contingent partiel 07.6) 61.20 20.0 (contingent partiel 07.6) 86.40 20.0 (contingent partiel 07.6) 66.66 20.0 (avec certificat d'exportaticn, 18.00 20.0 (Roquefort avec certificat d 66.66 20.0 (contingent partiel 07.6) 5.40 20.0 (contingent partiel 07.6) 61.20 20.0 (contingent partiel 07.6) 7.20 20.0 (contingent partiel 07.6) 24.32 20.0 (contingent partiel 07.6) 4.47 20.0 (avec certificat d'exportation, 4.47 20.0 (contingent partiel 07.6) 81.06 20.0 (contingent partiel 07.6) 61.20 20.0 (avec certificat d'exportation, 10.00 20.0 (avec certificat d'exportation, 61.20 20.0 (contingent partiel 07.6) 10.00 20.0 (contingent partiel 07.5) 10.80 20.0 (contingent partiel 07.6) 86.40 20.0 (contingent partiel 07.6) 66.66 20.0 (avec certificat d'exportation, 5.00 20.0 (Manchego, contingent partiel</w:t>
      </w:r>
    </w:p>
    <w:p>
      <w:r>
        <w:t>Ordonnance sur les droits de douane en matière agricole RO 1997 Organisation de marché: produits laitiers (RS 916.355.1) Numéro du tarif Droit de Parts des droits de Fonds résiduels Texe complémentaire douane par douane à affectation destinés à la 100 kg brut spéciale caisse générale (11 de la Confédération (fr.) (fr.) (%) affezt. (fr.) (%) 9099 333.30 266.64 80.0 [4l 66.66 20.0 (contingent partiel 07.6) (11 Les droits de douane qui s'écartent du tarifgénéral sont inprimés en caractères italiques gras 121 Compte laitier (loi sur l'agriculture, art. 26, RS 910.1) 131 Compte laitier (loi sur l'agriculture, art. 26, RS 910.1) 141 Compte laitier (loi sur l'agriculture, art. 26, RS 910.1)</w:t>
      </w:r>
    </w:p>
    <w:p>
      <w:r>
        <w:t>t") sur les droits de douane en matière agricole RO 1997 Organisation de marché: oeufs et produits à base d'oeufs (RS 916.371) Numéro du tarif Droit de Parts des droits de Fonds résiduels Texte complémentaire douane par douane à affectation destinés à la 1001kg brut spéciale caisse générale [11 de la Confédération (fr.) (fr.) (%) affect. (fr.) (%) 0407. 0010 50.00 39.00 78.0 [2] 11.00 22.0 0090 393.00 35.00 8.9 [2] 358.00 91.1 0408. 1110 255.00 175.00 68.6 [2] 80.00 31.4 1190 255.00 175.00 68.6 [2] 80.00 31.4 1910 79.00 39.00 49.4 [2] 40.00 50.6 1990 79.00 39.00 49.4 [2] 40.00 50.6 9110 255.00 175.00 68.6 [2] 80.00 31.4 9190 255.00 175.00 68.6 [2] 80.00 31.4 9910 79.00 39.00 49.4 [2] 40.00 50.6 9990 79.00 39.00 49.4 [2] 40.00 50.6 3502. 1110 255.00 175.00 68.6 [2] 80.00 31.4 1190 255.00 175.00 68.6 [2] 80.00 31.4 1910 79.00 39.00 49.4 [2] 40.00 50.6 1990 79.00 39.00 49.4 [2] 40.00 50.6 [11 Les droits de douane qui s'écartent du tarifgénéral sont imprimés en caractères italiques gras [2] Caisse de compensation des prix des oeufs (loi fédérale sur les marchandises à prix protégés et la caisse de compensation des prix des oeufs et des produits à base d'oeufs, art. 3 à 5, RS 942.30)</w:t>
      </w:r>
    </w:p>
    <w:p>
      <w:r>
        <w:t>Ordonnance sur les droits de douane en matière agricole RO 1997 Tare phytosanitaire (RS 916.20) Numéro du tarif Droit de Parts des droits de Fonds résiduels Texte complémentaire douane par douane à affectation destinés à la 100 kg brut spéciale caisse générale [11 de la Confédération (fr.) (fr.) (%) affect. (fr.) (%) 0601. 1010 38.10 5.00 13.1 [2] 33.10 86.9 1090 41.30 5.00 12.1 [2] 36.30 87.9 2010 1.40 1.20 85.7 [2] 0.20 14.3 2020 23.30 5.00 21.5 [2] 18.30 78.5 2091 77.30 5.00 6.5 [2] 72.30 93.5 2099 41.30 5.00 12.1 [2] 36.30 87.9 0602. 1000 7.20 7.00 97.2 [2] 0.20 2.8 2051 7.20 7.00 97.2 [2] 0.20 2.8 2059 5.20 5.00 96.2 [2] 0.20 3.8 2079 23.30 7.00 30.0 [2] 16.30 70.0 2089 19.60 5.00 25.5 [2] 14.60 74.5 3000 20.60 5.00 24.3 [2] 15.60 75.7 4010 5.20 5.00 96.2 [2] 0.20 3.8 4091 25.20 7.00 27.8 [2] 18.20 72.2 4099 24.50 5.00 20.4 [2] 19.50 79.6 9011 1.40 1.20 85.7 [2] 0.20 14.3 9012 0.20 - 9019 5.20 5.00 96.2 [2] 0.20 3.8 9091 23.30 7.00 30.0 [2] 16.30 70.0 9099 19.60 5.00 25.5 [2] 14.60 74.5 0603. 1091 12.30 5.00 40.7 [2] 7.30 59.3 0604. 1010 0.00 - 9111 0.00 N 9119 5.00 5.00 100.0 [2] 0.00 0.0 cei 9190 0.00 ² 9910 0.00</w:t>
      </w:r>
    </w:p>
    <w:p>
      <w:r>
        <w:t>t") Ordonnance sur les droits de douane en matière agricole Ui N RO 1997 Tare phytosanitaire (RS 916.20) Numéro du tarif Droit de Parts des droits de Fonds résiduels Texte complémentaire douane par douane à affectation destinés à la 100 kg brut spéciale caisse générale (11 de la Confédération (fr.) (fr.) (%) affect. (fr.) (%) 0713. 3319 0.00 11/ Les droits de douane qui s'écartent du tarifgénéral sont imprimés en caractères italiques gras [2] Fonds pour la protection des plantes (loi sur l'agriculture, art. 68, RS 910.1) ²</w:t>
      </w:r>
    </w:p>
    <w:p>
      <w:r>
        <w:t>Ordonnance sur les droits de douane en matière agricole RO 1997 Organisation de marché: plants d'arbresfruitiers (RS 916.131.2) Numéro du tarif Droit de Parts des droits de Fonds résiduels douane par douare à affectation destinés à la 1001kg brut spéciales caisse générale 111 de la Confédération (fr.) (fr.) (%) affect. (fr.) (%) Texte complémentaire ex 0602. 2011 1,845.00 7.00 0.4 [2] 1,838.00 99.6 ex 2011 7.00 7.00 100.0 [2] 0.00 0.0 [3] ex 2019 1,845.00 5.00 0.3 [2] 1,840.00 99.7 ex 2019 5.00 5.00 100.0 [2] 0.00 0.0 [3] ex 2021 540.00 7.00 1.3 [2] 533.00 98.7 ex 2021 7.00 7.00 100.0 [2] 0.00 0.0 [3] ex 2029 540.00 5.00 0.9 [2] 535.00 99.1 ex 2029 5.00 5.00 100.0 [2] 0.00 0.0 [3] ex 2031 1,845.00 7.00 0.4 [2] 1,838.00 99.6 ex 2031 7.00 7.00 100.0 [2] 0.00 0.0 [3] ex 2039 1,845.00 5.00 0.3 [2] 1,840.00 99.7 ex 2039 5.00 5.00 100.0 [2] 0.00 0.0 [3] ex 2041 540.00 7.00 1.3 [2] 533.00 98.7 ex 2041 7.00 7.00 100.0 [2] 0.00 0.0 [3] ex 2049 540.00 5.00 0.9 [2] 535.00 99.1 ex 2049 5.00 5.00 100.0 [2] 0.00 0.0 [3]</w:t>
      </w:r>
    </w:p>
    <w:p>
      <w:r>
        <w:t>Ordonnance sur les droits de douane en matière agricole RO 1997 Organisation de marché: plants d'arbresfruitiers (RS 916.131.2) Numéro du tarif Droit de Parts des droits de Fonds résiduels douane par douane à affectation destinés à la 100 kg brut spéciales caisse générale [1] de la Confédération (fr.) (fr.) (%) affect. (fr.) (%) Texte complémentaire ex 2071 1875.00 7.00 0.4 [2] 1,868.00 99.6 ex 2071 7.00 7.00 100.0 [2] 0.00 0.0 [3] ex 2072 1875.00 7.00 0.4 [2] 1,868.00 99.6 ex 2072 5.00 5.00 100.0 [2] 0.00 0.0 [3] ex 2081 200.00 5.00 2.5 [2] 195.00 97.5 ex 2081 ·00 7.00 100.0 [2] 0.00 0.0 [3] ex 2082 200.00 5.00 2.5 [2] 195.00 97.5 ex 2082 5.00 5.00 100.0 [2] 0.00 0.0 [3] (1] Les droits de douane qui s'écartent du tarifgénéral sont imprimés en caractères italiques gras [2]Fonds pour la protection des plantes (loi sur l'agriculture, art. 68, RS 910.1) [ 3 ]Dans le cadre d'une importation selon l'article 6a de l'ordonnance sur la culture professionnelle, le conunerce et l'importation de plants d'arbres fruitiers (RS 916.131.2, RO 4273)</w:t>
      </w:r>
    </w:p>
    <w:p>
      <w:r>
        <w:t>Ordonnance sur les droits de douane en matière agricole RO 1997 Organisation de marché: fleurs coupées (@S 916.121.10) --- - - - - - - - - - - - - - - - - Numéro du tarif Droit de Parts des droits de Fonds résiduels douane par douane à affectation destinés à la 100 kg brut spéciae caisse générale 111 de la Confédération (fr.) (fr.) (%) affect. (fr.) (%) 0603. 1039 1,200.00 1041 12.50 1049 3,500.00 _ - - 1051 25.00 5.30 20.0 [2] 20.00 80.0 1061 2,200.00 5.30 0.2 [2] 2,195.00 99.8 1069 2,200.00 - Texte c )mplémentaire ] I l Les droits de douane qui s'écartent du tarifgénéral sont imprimés en caractères italiques gras [2] Fonds pour la protection des plantes (loi sur l'agriculture, art. 68, RS 910.1)</w:t>
      </w:r>
    </w:p>
    <w:p>
      <w:r>
        <w:t>Ordonnance sur les droits de douane en matière agricole rn RO 1997 Organisation de marché: pommes de terre, y compris plants de pommes de terre et produits à base de pommes de terr_ (RS 916.113.211) Numéro du tarif Droit de Parts des droits de Fonds résiduels Texte complémentaire douane par douane à affectation destinés à la 100 kg brut spéciales caisse générale ( I ) de la Confédération (fr.) (fr.) (%) affect. (fr.) (%) 0701. 1010 1.40 1.20 85.7 [2] 0.20 14.3 1090 46.67 1.20 2.6 [2] 45.47 97.4 9010 6.00 - - - 2005. 2029 785.00 - - 2099 257.30 - - [ 1 ]Les droits de douane qui s'écartent du tarifgénéral sont imprimés en caractères italiques gras [2]Fonds pour la protection des plantes (loi sur l'agriculture, art. 68, RS 910.1)</w:t>
      </w:r>
    </w:p>
    <w:p>
      <w:r>
        <w:t>Ordonnance sur les droits de douane en matière agricole RO 1997 Organisation de marché: légumesfrais (système des deux phases; RS 916.121.10) Numéro du tarif Droit de Parts des droits de Fonds résiduels Texte complémentaire douane par douane à affectation destinés à la 100 kg brut spéciales caisse générale U] de la Confédération (fr.) (%) affect (fr.) (%) (fr.) ex 0702. 0019 600.00 - période d'auto-approvisionnement ex 0029 150.00 - - période d'auto-approvisionnement ex 0039 150.00 - - période d'auto-approvisionnement ex 0099 150.00 - - période d'auto-approvisionnement ex 0703. 1029 250.00 - - - période d'auto-approvisionnement ex 1039 200.00 - - - - période d'auto-approvisionnement cx 1059 /00.00 - - période d'auto-approvisionnement ex 1069 100.00 - - - période d'auto-approvisionnement ex 1079 100.00 - - - - période d'auto-approvisionnement ex 9019 130.00 - - - - période d'auto-approvisionnement ex 9029 130.00 - - - - période d'auto-approvisionnement cx 0704. 1099 120.00 - - - - période d'auto-approvisionnement cx 2019 /50.00 - - - - période d'auto-approvisionnement ex 9019 100.00 - - - - période d'auto-approvisionnement ex 9029 100.00 - - - - période d'auto-approvisionnement ex 9039 /00.00 - - - - période d'auto-approvisionnement ex 9049 /00.00 - - - période d'auto-approvisionnement cx 9059 120.00 - - - - période d'auto-approvisionnement ex 9062 100.00 - - - - période d'auto-approvisionnement ex 9079 150.00 - - période d'auto-approvisionnement ex 0705. 1119 150.00 - période d'auto-approvisionnement ex 1129 150.00 - période d'auto-approvisionnement cx 1199 150.00 - - - période d'auto-approvisionnement cx 1919 100.00 - - - période d'auto-approvisionnement ex 1929 400.00 - - - - période d'auto-approvisionnement ex 1939 400.00 - - période d'auto-approvisionnement</w:t>
      </w:r>
    </w:p>
    <w:p>
      <w:r>
        <w:t>" Ordonnance sur les droits de douane en matière agricole t„ 0O RO 1997 Organisation de marché: légumes f r a i s (système des deus phases; RS 916.121.10) Numéro du tarif Droit de Parts des droits de Fonds résiduels Texte complémentaire douane par douane à affectation destinés à la 100 kg brut spéciales caisse générale [ 1 ] de la Confédération ( f r . ) ( f r . ) ( % ) affect. (fr.) ( % ) ex 1949 400.00 - - - - - période d'auto-approvisionnement ex 1959 400.00 - - - - - période d'auto-approvisionnement ex 1999 400.00 - - - - - période d'auto-approvisionnement ex 2119 150.00 - - - - période d'auto-approvisionnement ex 2919 200.00 - - - - période d'auto-approvisionnement cx 2929 250.00 - - - période d'auto-approvisionnement ex 2939 250.00 - - - - période d'auto-approvisionnement ex 2949 250.00 - - - - période d'auto-approvisionnement ex 2959 350.00 - - - - période d'auto-approvisionnement ex 2969 350.00 - - - - - période d'auto-approvisionnement ex 2979 100.00 - - - - période d'auto-approvisionnement 0706. 1019 250.00 - - - - période d'auto-approvisionnement cx 1029 120.00 - - - - - période d'auto-approvisionnement ex 1039 150.00 - - - - période d'auto-approvisionnement ex 9019 100.00 - - - - - période d'auto-approvisionnement cx 9029 200.00 - - - période d'auto-approvisionnement cx 9039 3 5 0 . 0 0 - - - - période d'auto-approvisionnement ex 9049 200.00 - - - - période d'auto-approvisionnement ex 9059 150.00 - - - - période d'auto-approvisionnement ex 9069 3 5 0 . 0 0 - - - période d'auto-approvisionnement ex 0707. 0019 100.00 - - - période d'auto-approvisionnement ex 0029 100.00 - - - - période d'auto-approvisionnement ex 0708. 1019 250.00 - - - - période d'auto-approvisionnement ex 1029 200.00 - - - - période d'auto-approvisionnement ex 2049 2 5 0 . 0 0 - - - période d'auto-approvisionnement ex 2099 200.00 - période d'auto-approvisionnement ²</w:t>
      </w:r>
    </w:p>
    <w:p>
      <w:r>
        <w:t>Ordonnance sur les droits de douane en matière agricole RO 1997 Organisation de marché: légumes frais (système des deux phases; RS 916.121.10) Numéro du tarif Droit de Parts Jes droits de Fonds résiduels douane par douane à affectation destinés à la 100 kg brut spéciales caisse générale [1) de la Confédération (fr.) (fr.) (%) affect (fr.) (%) Texte complémentaire ex 0709. 2019 480.00 - période d'auto-approvisionnement ex 3019 150.00 - - période d'auto-approvisionnement ex 4019 200.00 - période d'auto-approvisionnement ex 4029 200.00 - période d'auto-approvisionnement 6012 10.00 - - ex 7019 150.00 - - - - - période d'auto-approvisionnement ex 9019 200.00 - période d'auto-approvisionnement ex 9029 /00.00 - - - période d'auto-approvisionnement ex 9039 150.00 - période d'auto-approvisionnement ex 9049 300.00 - période d'auto-approvisionnement ex 9059 130.00 - période d'auto-approvisionnement ex 9069 150.00 période d'auto-approvisionnement ex 9079 700.00 période d'auto-approvisionnement [1) Les droits de douane qui s'écartent du tarifgénéral sont imprimés en caractères italiques gras</w:t>
      </w:r>
    </w:p>
    <w:p>
      <w:r>
        <w:t>Ordonnance sur les droits de douane en matière agricole RO 1997 Organisation de marché: légumes congelés (RS 916.121.10) Numéro du tarif Droit de Parts des droits de Fonds résiduels Texte complémentaire douane par douane à affectation destinés à la 1001kg brut spéciales caisse générale (11 de la Confédération (fr.) (fr.) (%) affect. (fr.) (%) 0710. 2190 180.00 130.50 72.5 [2] 49.50 27.5 2299 180.00 130.50 72.5 [2] 49.50 27.5 3019 180.00 130.50 72.5 [2] 49.50 27.5 8019 180.00 130.50 72.5 [2] 49.50 27.5 9019 180.00 130.50 72.5 [2] 49.50 27.5 (11 Les droits de douane qui s'écartent du tarifgénéral sont imprimés en caractères italiques gras [2] Fonds pour la culture des champs (loi sur l'agriculture, art. 23, RS 910.1) ²</w:t>
      </w:r>
    </w:p>
    <w:p>
      <w:r>
        <w:t>Ordonnance sur les droits de douane en matière agricole RO 1997 Organisation de marché: fruits frais (système des deux phases; RS 916.121.10) Numéro du tarif Droit de Parts des droits de Fonds résiduels Texte complémentaire douane par douane. à affectation destinés à la 100 kg brut spéciale caisse générale 111 de la Confédération (fr.) (fr.) (%) affect. (fr.) (%) 0808. 1021 2.00 - 1022 2.00 - ex 1029 140.00 - - - période d'auto-approvisionnement 0808. 1031 5.00 - - 1032 5.00 - - - - ex 1039 140.00 - - - période d'auto-approvisionnement 0808. 2021 2.00 - 2022 2.00 - ex 2029 120.00 - - périple d'auto-approvisionnement 0808. 2031 5.00 2032 5.00 ex 2039 120.00 - période d'auto-approvisionnement 0809. 1011 3.00 - 1018 3.00 - ex 1019 200.00 - - - - - période d'auto-approvisionnement 0809. 1091 5.00 1098 5.00 - ex 1099 200.00 - - - période d'auto-approvisionnement</w:t>
      </w:r>
    </w:p>
    <w:p>
      <w:r>
        <w:t>Droit de Parts des droits de Fonds résiduels Texte complémentaire douane par douane à affectation destinés à la 100 kg brut spéciale caisse générale [ I J de la Confédération Numéro du tarif 0809. 2010 3.00 2011 3.00 2019 200.00 0809. 3010 4.00 3020 4.00 ex Ordonnance sur les droits de douane en matière agricole tT tu Organisation de marché:fruits frais (système des deux phases; RS 916.121.10) (fr.) (fr.) (90) affect. (fr.) (%) période d'auto-approvisionnement RO 1997 ex ex 450.00 400.00 300.00 ex 0809. 4012 3.00 4013 3.00 4014 108.00 4015 3.00 - période d'auto-approvisionnement 0809. 4092 10.00 4093 10.00 4094 108.00 4095 10.00 période d'auto-approvisionnement ex 0810. 1019 ex 0810. 2019 ex 0810. 2029 période d'auto-approvisionnement période d'auto-approvisionnement période d'auto-approvisionnement 0810. 3010 5.00 3011 5.00 3019 200.00 période d'auto-approvisionnement</w:t>
      </w:r>
    </w:p>
    <w:p>
      <w:r>
        <w:t>Ordonnance sur les droits de douane en matière agricole RO 1997 Organisation de marché:fruits frais (système des deux phases; RS 916.121.10) Numéro du tarif Droit de Parts des droits de Fonds résiduels Texte complémentaire douane par douane à affectation destinés à la 100 kg brut spéciale caisse générale 111 de la Confédératioi (fr.) (fr.) (%) affect. ((r.) (%) 0810. 3020 5.00 9099 4.30 [11 Les droits de douane qui s'écartent du tarifgénéral sont opprimés en caractères italiques gras</w:t>
      </w:r>
    </w:p>
    <w:p>
      <w:r>
        <w:t>Ordonnance sur les droits de douane en matière agricole A Organisation de marché:fruits d cidre et produits defruits (RS 916.132.12) RO 1997 Numéro du tarif Droit de Parts des droits de Fonds résiduels Texte complémentaire douane par douane à affectation destinés à la 100 kg brut spéciale caisse générale / 1 ] de la Confédération (fr.) (fr.) (%) affect. (fr.) (%) 0808. 1011 2.00 2011 2.00 ex 1302. 2019 135.30 - - - dans le cadre du contingent tarifaire autonome ex 2029 49.53 - - dans le cadre du contingent tarifaire autonome lI] Les droits de douane qui s'écartent du tarifgénéral sont imprimés en caractères italiques gras</w:t>
      </w:r>
    </w:p>
    <w:p>
      <w:r>
        <w:t>o z Ordonnance sur les droits de douane en matière agricole RO 1997 Organisation de marché: céréales pour l'alimentation humaine (RS 916.111.01) Numéro du tarif Droit de Parts des droits de Fonds résiduels Texte complémentaire douane par douane à affectation destinés à la 1001kg brut spéciale caisse générale [11 de la Confédération (fr.) (fr.) (%) affect (fr.) (%) 1001. 1031 4.53 0.45 10.0 [2] 4.08 90.0 1039 78.33 7.83 10.0 [2] 70.50 90.0 9031 29.30 2.93 10.0 [2] 26.37 90.0 9039 80.33 8.03 10.0 [2] 72.30 90.0 1002. 0031 29.30 2.93 10.0 (2) 26.37 90.0 0039 85.67 8.57 10.0 [2] 77.10 90.0 1007. 0021 29.30 2.93 10.0 [2] 26.37 90.0 0029 40.33 4.03 10.0 [2] 36.30 90.0 1008. 1021 29.30 2.93 10.0 [2] 26.37 90.0 1029 40.33 4.03 10.0 [2] 36.30 90.0 2021 29.30 2.93 10.0 [2] 26.37 90.0 2029 40.33 4.03 10.0 [2] 36.30 90.0 9021 29.30 2.93 10.0 [2] 26.37 90.0 9029 85.67 8.57 10.0 [2] 77.10 90.0 9051 29.30 2.93 10.0 [2] 26.37 90.0 9059 41.33 4.13 10.0 [2] 37.20 90.0 1101. 0029 151.30 15.13 10.0 [2] 136.17 90.0 1102. 1029 153.60 15.36 10.0 [2] 138.24 90.0 2011 153.60 15.36 10.0 [2] 138.24 90.0 3011 129.60 12.96 10.0 [2] 116.64 90.0 9010 153.60 15.36 10.0 [2] 138.24 90.0 9029 153.60 15.36 10.0 [2] 138.24 90.0 1103. 1119 153.60 15.36 10.0 [2] 138.24 90.0 1199 153.60 15.36 10.0 [2] 138.24 90.0 U 1290 153.60 15.36 10.0 [2] 138.24 90.0 t,it 1390 153.60 15.36 10.0 [2] 138.24 90.0</w:t>
      </w:r>
    </w:p>
    <w:p>
      <w:r>
        <w:t>Ordonnance sur les droits de douane en matière agricole t T t T Organisation de marché: céréales pour l'alimentation humaine (RS 916.111.01) RO 1997 Numéro du tarif Droit de Parts des droits de Fonds résiduels Texte complémentaire douane par douane à affectation destinés à la 100 kg brut spéciale caisse générale (11 de la Confédération (fr.) (fr.) (%) affect. (fr.) (%) 1490 153.60 15.36 10.0 [2] 138.24 90.0 1919 153.60 15.36 10.0 [2] 138.24 90.0 1992 153.60 15.36 10.0 [2] 138.24 90.0 1999 153.60 15.36 10.0 [2] 138.24 90.0 2190 153.60 15.36 10.0 [2] 138.24 90.0 2919 153.60 15.36 10.0 [2] 138.24 90.0 2999 153.60 15.36 10.0 [2] 138.24 90.0 1104. 1190 156.60 15.66 10.0 [2] 140.94 90.0 1290 156.60 15.66 10.0 [2] 140.94 90.0 1919 156.60 15.66 10.0 [2] 140.94 90.0 1992 156.60 15.66 10.0 [2] 140.94 90.0 1999 156.60 15.66 10.0 [2] 140.94 90.0 2120 156.60 15.66 10.0 [2] 140.94 90.0 2220 156.60 15.66 10.0 [2] 140.94 90.0 2390 156.60 15.66 10.0 [2] 140.94 90.0 2919 156.60 15.66 10.0 [2] 140.94 90.0 2922 156.60 15.66 10.0 [2] 140.94 90.0 2992 156.60 15.66 10.0 [2] 140.94 90.0 2999 156.60 15.66 10.0 [2] 140.94 90.0 3080 156.60 15.66 10.0 [2] 140.94 90.0 3092 26.13 2.61 10.0 [2] 23.52 90.0 1107. 1012 142.00 14.20 10.0 [2] 127.80 90.0 1092 146.00 14.60 10.0 [2] 131.40 90.0 1093 142.00 14.20 10.0 [2] 127.80 90.0 1099 142.00 14.20 10.0 [2] 127.80 90.0 2012 142.00 14.20 10.0 [2] 127.80 90.0</w:t>
      </w:r>
    </w:p>
    <w:p>
      <w:r>
        <w:t>Ordonnance sur les droits de douane en matière agricole RO 1997 Organisation de marché: céréales pour l'alimentation humaine (RS 916.111.01) Numéro du tarif Droit de Parts des droits de Fonds résiduels Texte complémentaire douane par douane it affectation destinés i1 la 100 kg brut spéciale caisse générale (11 de la Confédération (fr.) (fr.) (%) affect. (fr.) (%) 2092 146.00 14.60 10.0 [2J 131.40 90.0 2093 142.00 1420 10.0 [2] 127.80 90.0 2099 142.00 1420 10.0 [2] 127.80 90.0 1904. 9091 156.60 15.66 10.0 [2] 140.94 90.0 2302. 3010 143.00 14.30 10.0 [2] 128.70 90.0 4010 143.00 14.30 10.0 [2] 128.70 90.0 (11 Les droits de douane Qui s'écartent du t a r i f général sont imprimés en caractères italiques gras (2] Fonds pour la culture des champs (loi sur l'agriculture, art. 23, RS 910.1)</w:t>
      </w:r>
    </w:p>
    <w:p>
      <w:r>
        <w:t>NI Ordonnance sur les droits de douane en matière agricole 00 Organisation de marché: semences de céréalesfourragères (RS 916.112.211) RO 1997 Numéro du tarif Droit de Parts des droits de Fonds résiduels Texte complémentaire douane par douane à affectation destinés à la 100 kg brut spéciale caisse générale !11 de la Confédération (fr.) (fr.) (%) affect. (fr.) (%) 0713. 5015 0.00 - 5018 0.00 1003. 0010 63.00 62.47 99.2 [2] 1004. 0010 54.00 53.47 99.0 [2] 1005. 1000 52.00 51.56 99.2 [2] 0.53 0.8 0.53 1.0 0.44 0.8 (1/ Les droits de douane qui s'écartent du tarifgénéral sont imprimés en caractères italiques gras [2] Financement du Fonds des semences (loi sur l'agriculture, art. 23c, RS 910.1)</w:t>
      </w:r>
    </w:p>
    <w:p>
      <w:r>
        <w:t>o ² Ordonnance sur les droits de douane en matière agricole RO 1997 Organisation de marché: semences et vesces de semence (RS 531.215.21) Numéro du tarif Droit de Parts des droits de Fonds résiduels Texte complémentaire douane par douane à affectation destinés à la 100 kg brut spéciale caisse générale 111 de la Confédération (fr.) (fr.) (%) affect (fr.) (%) 1209. 1910 0.50 2100 0.00 - - 2200 0.00 - - 2300 0.00 - 2400 0.00 - - 2500 0.00 - - 2600 0.00 - - 2919 0.00 - 2980 0.00 - - (11 Les droits de douane qui s'écartent du tarifgénéral sont inprimés en caractères itcliqu es g -a.s</w:t>
      </w:r>
    </w:p>
    <w:p>
      <w:r>
        <w:t>N) Ordonnance sur les droits de douane en matière agricole RO 1997 Organisation de marché: huiles et graisses comestibles (RS 916.358.451) Numéro du tarif Droit de Parts des droits de Fonds résiduels Texte complémentaire douane par douane à affectation destinés à la 100 kg brut spéciale caisse générale [11 de la Confédération (fr.) (fr.) (%) affect. (fr.) (%) 1104. 3011 83.00 76.36 92.0 [2] 6.64 8.0 3012 77.10 70.93 92.0 [2] 6.17 8.0 3021 39.20 36.06 92.0 [2] 3.14 8.0 3039 94.85 87.26 92.0 [2] 7.59 8.0 1501 0018 153.00 140.76 92.0 [2] 12.24 8.0 0019 163.20 150.14 92.0 [2] 13.06 8.0 0028 163.00 149.96 92.0 [2] 13.04 8.0 0029 173.20 159.34 92.0 [2] 13.86 8.0 1502 0091 148.00 136.16 92.0 [2] 11.84 8.0 0099 158.20 145.54 92.0 [2] 12.66 8.0 1503 0091 148.00 136.16 92.0 [2] 11.84 8.0 0099 158.20 145.54 92.0 [2] 12.66 8.0 1504 1098 148.00 136.16 92.0 [2] 11.84 8.0 1099 158.20 145.54 92.0 [2] 12.66 8.0 2091 148.00 136.16 92.0 [2] 11.84 8.0 2099 158.20 145.54 92.0 [2] 12.66 8.0 3091 148.00 136.16 92.0 [2] 11.84 8.0 3099 158.20 145.54 92.0 [2] 12.66 8.0 1506 0091 148.00 136.16 92.0 [2] 11.84 8.0 0099 158.20 145.54 92.0 [2] 12.66 8.0 1507 1090 133.70 123.00 92.0 [2] 10.70 8.0 9018 168.00 154.56 92.0 [2] 13.44 8.0 9019 178.20 163.94 92.0 [2] 14.26 8.0 9098 145.00 133.40 92.0 [2] 11.60 8.0</w:t>
      </w:r>
    </w:p>
    <w:p>
      <w:r>
        <w:t>Ordonnance sur les droits de douane en matière agricole RO 1997 Organisation de marché: huiles et graisses comestibles (RS 916.358.451) --- - - - - - - - --- --- Numéro du tarif Droit de Parts des droits de Fonds résiduels douane par douane à affectation destinés à la 100 kg brut spéciale caisse générale [1] de la Confédération (fr.) (fr.) (%) affect. (fr.) (%) 9099 155.20 142.78 92.0 121 12.42 8.0 1508 1090 133.70 123.00 92.0 [2] 10.70 8.0 9018 168.00 154.56 92.0 [2] 13.44 8.0 9019 178.20 163.94 92.0 [21 14.26 8.0 9098 145.00 133.40 92.0 [2] 11.60 8.0 9099 155.20 142.78 92.0 [2] 12.42 8.0 1509 1091 101.20 93.10 92.0 [2] 8.10 8.0 1099 144.00 132.48 92.0 [2] 11.52 8.0 9091 101.20 93.10 92.0 [21 8.10 8.0 9099 144.00 132.48 92.0 12] 11.52 8.0 1510 0091 134.70 123.92 92.0 [2] 10.78 8.0 0099 144.00 132.48 92.0 [2] 11.52 8.0 1511 1090 123.20 113.34 92.0 [2] 9.86 8.0 9018 168.00 154.56 92.0 [2] 13.44 8.0 9019 178.20 163.94 92.0 [21 14.26 8.0 9098 145.00 133.40 92.0 [2] 11.60 8.0 9099 155.20 142.78 92.0 [2] 12.42 8.0 1512 1190 133.70 123.00 92.0 [2] 10.70 8.0 1918 168.00 154.56 92.0 [2] 13.44 8.0 1919 178.20 163.94 92.0 [2] 14.26 8.0 1998 145.00 133.40 92.0 [2] 11.60 8.0 1999 155.20 142.78 92.0 [2] 12.42 8.0 2190 133.70 123.00 92.0 [2] 10.70 8.0 Texte :omplémentaire 2991 145.00 133.40 92.0 [2] 11.60 8.0 2999 155.20 142.78 92.0 [2] 12.42 8.0</w:t>
      </w:r>
    </w:p>
    <w:p>
      <w:r>
        <w:t>Ordonnance sur les droits de douane en matière agricole RO 1997 N Organisation de marché: huiles et graisses comestibles (RS 916.358.451) Numéro du tarif Droit de Parts des droits de Fonds résiduels douane par douane à affectation destinés à la 1001kg brut spéciale caisse générale ( U de la Confédération (fr.) (fr.) (%) affect. (fr.) (%) Texte complémentaire 1513 1190 128.50 118.22 92.0 [2] 10.28 8.0 1918 168.00 154.56 92.0 [2] 13.44 8.0 1919 178.20 163.94 92.0 [2] 14.26 8.0 I998 163.00 149.96 92.0 [2] 13.04 8.0 1999 173.20 159.34 92.0 [2] 13.86 8.0 2190 128.50 118.22 92.0 [2] 10.28 8.0 2918 168.00 154.56 92.0 [2] 13.44 8.0 2919 178.20 163.94 92.0 [2] 14.26 8.0 2998 163.00 149.96 92.0 [2] 13.04 8.0 2999 173.20 159.34 92.0 [2] 13.86 8.0 1514 1090 133.70 123.00 92.0 [2] 10.70 8.0 9091 145.00 133.40 92.0 [2] 11.60 8.0 9099 155.20 142.78 92.0 [2] 12.42 8.0 1515 1190 133.70 123.00 92.0 [2] 10.70 8.0 1991 145.00 133.40 92.0 [2] 11.60 8.0 1999 155.20 142.78 92.0 [2] 12.42 8.0 2190 133.70 123.00 92.0 [2] 10.70 8.0 2991 145.00 133.40 92.0 [2] 11.60 8.0 2999 155.20 142.78 92.0 [2] 12.42 8.0 3091 145.00 133.40 92.0 [2] 11.60 8.0 3099 155.20 142.78 92.0 [2] 12.42 8.0 4091 145.00 133.40 92.0 [2] 11.60 8.0 4099 155.20 142.78 92.0 [2] 12.42 8.0 5019 133.70 123.00 92.0 [2] 10.70 8.0 5091 145.00 133.40 92.0 [2] 11.60 8.0</w:t>
      </w:r>
    </w:p>
    <w:p>
      <w:r>
        <w:t>Ordonnance sur les droits de douane en matière agricole RO 1997 Organisation de marché: huiles et graisses comestibles (RS 916.358451) Numéro du tarif Droit de Parts des droits de Fonds résiduels douane par douane à affectation destinés à la 100 kg brut spéciale caisse générale 111 de la Confédération (fr.) (fr.) (%) affect. (fr.) (%) Texte :omplémentaire 5099 155.20 142.78 92.0 [2] 12.42 8.0 6091 145.00 133.40 92.0 [2] 11.60 8.0 6099 155.20 142.78 92.0 [2] 12.42 8.0 9013 133.10 122.45 92.0 [2] 10.65 8.0 9018 145.00 133.40 92.0 [2] 11.60 8.0 9019 155.20 142.78 92.0 [2] 12.42 8.0 9098 145.00 133.40 92.0 [2] 11.60 8.0 9099 155.20 142.78 92.0 [2] 12.42 8.0 1516 1091 168.00 154.56 92.0 [2] 13.44 8.0 1099 178.20 163.94 92.0 [2] 14.26 8.0 2091 168.00 154.56 92.0 [2] 13.44 8.0 2099 178.20 163.94 92.0 [2] 14.26 8.0 1517 1061 156.40 143.89 92.0 [2] 12.51 8.0 1069 164.60 151.43 92.0 [2] 13.17 8.0 1071 136.40 125.49 92.0 [2] 10.91 8.0 1079 143.10 131.65 92.0 [2] 11.45 8.0 1081 104.50 96.14 92.0 [2] 8.36 8.0 1089 108.70 100.00 92.0 [2] 8.70 8.0 1091 83.25 76.59 92.0 [2] 6.66 8.0 1099 85.80 78.94 92.0 [2] 6.86 8.0 9061 246.70 226.96 92.0 [2] 19.74 8.0 9069 261.90 240.95 92.0 [2] 20.95 8.0 9071 225.50 207.46 92.0 [2] 18.04 8.0 u i 9079 239.00 219.88 92.0 [2] 19.12 8.0 W 9081 204.20 187.86 92.0 [2] 16.34 8.0</w:t>
      </w:r>
    </w:p>
    <w:p>
      <w:r>
        <w:t>9, Ordonnance sur les droits de douane en matière agricole RO 1997 4, Organisation de marché: huiles et graisses comestibles (RS 916.358.451) Numéro du tarif Droit de Parts des droits de Fonds résiduels douane par douane à affectation destinés à la 100 kg brut spéciale caisse générale [1] de la Confédération (fr.) (fr.) (%) affect. (fr.) (%) 9089 216.10 198.81 92.0 [2] 17.29 8.0 9091 183.00 168.36 92.0 [2] 14.64 8.0 9099 193.20 177.74 92.0 [2] 15.46 8.0 Texte complémentaire [I] Les droits de douane qui s'écartent du tarifgénéral sont imprimés en caractères italiques gras [2] Compte laitier (loi sur l'agriculture, art. 26, RS 910.1)</w:t>
      </w:r>
    </w:p>
    <w:p>
      <w:r>
        <w:t>Ordonnance sur les droits de douane en matière agricole RO 1997 Organisation de marché: charcuterie (RS 9/6.341) Numéro du tarif Droit de Parts des droits de Fonds résiduels Texte complémentaire douane par douane à affectation destinés à la 100 kg brut spéciales caisse générale f i / de la Confédération (fr.) (.`r.) (%) affect (fr.) (%) 1601.</w:t>
      </w:r>
    </w:p>
    <w:p>
      <w:r>
        <w:rPr>
          <w:b/>
        </w:rPr>
        <w:t>E. 0011</w:t>
      </w:r>
    </w:p>
    <w:p>
      <w:r>
        <w:t>60.00 0019 895.30 (1021 75.00 0029 895.30 0031 75.00 f i l Les droits de douane qui s'écartent du tarif général.sont .mprimés en caractères italiques gras</w:t>
      </w:r>
    </w:p>
    <w:p>
      <w:r>
        <w:t>th) Ordonnance sur les droits de douane en matière agricole RO 1997 0 \ rn Organisation de marché: sucre (RS 916.114.11) Numéro du tarif Droit de Parts des droits de Fonds résiduels Texte complémentaire douane par douane à affectation destinés à la 100 kg brut spéciale caisse générale 111 de la Confédération (fr.) (fr.) (%) affect. (fr.) (%) 1701. 1100 41.67 21.87 52.5 [2] 19.80 47.5 1200 41.67 21.87 52.5 [2] 19.80 47.5 9991 19.80 - - 9999 41.67 21.87 52.5 [2] 19.80 47.5 1702. 3029 14.40 - 3032 41.67 21.87 52.5 [2] 19.80 47.5 3038 19.80 3042 26.25 15.58 59.4 [2] 10.67 40.6 3048 10.67 - - - 4019 41.67 21.87 52.5 [2] 19.80 47.5 4029 26.25 15.58 59.4 [2] 10.67 40.6 9019 41.67 21.87 52.5 [2] 19.80 47.5 9029 19.80 - - - 9032 26.25 15.58 59.4 [2] 10.67 40.6 9039 10.67 [11 Les droits de douane qui s'écartent du tarifgénéral sont imprimés en caractères italiques gras [2] Fonds de compensation (arrêté sur le sucre, art. 10, RS 916.114.1)</w:t>
      </w:r>
    </w:p>
    <w:p>
      <w:r>
        <w:t>Ordonnance sur les droits de douane en matière agricole RO 1997 Organisation de marché vin, jus de raisin et moût de raisin 'RS 916.140) Numéro du tarif Droit de Parts des droits de Fonds résiduels Texte complémentaire douane par douane à affectation destinés à la 100 kg brut spéciale caisse générale fil (par 100 kg bruts) de la Confédération (fr.) (fr.) (%) affect. (fr.) (%) 2009. 6018 34.00 3.74 11.0 [2] 30.26 89.0 (je hl) 6019 367.30 40.40 11.0 [2] 326.90 89.0 (je 100 kg brutto) 2202. 9041 36.00 3.96 11.0 [2] 32.04 89.0 (je hl) 9049 374.60 4121 11.0 [2] 333.39 89.0 ex 2204. 2129 300.00 - (je 100 kg brutto) 2131 34.00 3.74 11.0 [2] 30.26 89.0 (je hl) 2139 256.30 28.19 11.0 [2] 228.11 89.0 (je 100 kg brutto) 2921 46.00 5.06 11.0 [2] 40.94 89.0 2922 34.00 3.74 11.0 [2] 30.26 89.0 (je hl) ex 2929 346.30 38.09 11.0 [2] 308.21 89.0 (je 100 kg brutto) 2931 42.00 4 62 11.0 [2] 37.38 89.0 2932 34.00 3.74 11.0 [2] 30.26 89.0 (je hl) 2939 108.00 11.88 11.0 [2] 96.12 89.0 (je 100 kg brutto) 2941 30.66 3.37 11.0 [2] 27.29 89.0 2942 30.66 3.37 11.0 [2] 27.29 89.0</w:t>
      </w:r>
    </w:p>
    <w:p>
      <w:r>
        <w:t>Ordonnance sur les droits de douane en matière agricole 0 0 0 0 Organisation de marché: vin, jus de raisin et moût de raisin (RS 916.140) RO 1997 Numéro du tarif Droit de Parts des droits de Fonds résiduels Texte complémentaire douane par douane à affectation destinés à la 100 kg brut spéciale caisse générale [11 (par 100 kg bruts) de la Confédération (fr.) (fr.) (%) affect. (fr.) (%) (je hl) 3000 34.00 3.74 11.0 [2] 30.26 89.0 [11 Les droits de douane qui s'écartent du tarifgénéral sont imprimés en c a r a c t è r e s i t a l i q u e s g r a s 121 Fonds vinicole (statut du vin, art. 16, RS 916.140)</w:t>
      </w:r>
    </w:p>
    <w:p>
      <w:r>
        <w:t>Ordonnance sur les droits de douane en matière agricole RO 1997 Organisation de marché: caséine acide (RS 916.355.3) Numéro du tarif Droit de Parts des droits de Fonds résiduels Texte complémentaire douane par douane à affectation destinés à la 100 kg brut spéciale caisse générale /11 de la Confédération (fr.) (fr.) (%) affect (fr.) (%) 3501. 9090 10.00 - - / ! l Les droits de douane qui s'écartent du tarifgénéral sont imprimés en caractères italiques r a s</w:t>
      </w:r>
    </w:p>
    <w:p>
      <w:r>
        <w:t>Ordonnance sur les droits de douane en matii'.re agricole RO 1997 Annexe 2 Contingents tarifaires applicables aux produits agricoles importés Organisation de marché: animaux de l'espèce chevaline (RS 916.322.1) Numéro du Désignation de la marchandise Numéros) Contingent contingent du tarif tarifaire • tarifaire (unités chevalines) 111 111 111 [ I ] 01 Animaux de l'espèce chevaline 0101. 1110 3,400 1991 2091 [1.1 Les indications qui s'écartent du tarif général sont imprimées en caractères italiques gras  l 2580</w:t>
      </w:r>
    </w:p>
    <w:p>
      <w:r>
        <w:t>Ordonnance sur les droits de douane en matière agricole RO 1997 Organisation de marché: animaux reproducteurs et semences de bovins (RS 916.302.1) Numéro du Désignation de la marchandise Numéro(s) Contingent contingent du tarif tarifaire tarifaire (unités) f i l f i l f i l f i l 02 Animaux de l'espèce bovine 0102. 1010 1000 9091 03 Animaux de l'espèce porcine 0103. 1010 100 9110 9210 04 Le contingent tarifaire no. 04 est subdivisé comme suit: 04.1 Animaux de l'espèce ovine 0104. 1010 500 04.2 Animaux de l'espèce caprine 0104. 2010 100 (doses)</w:t>
      </w:r>
    </w:p>
    <w:p>
      <w:r>
        <w:rPr>
          <w:b/>
        </w:rPr>
        <w:t>E. 12</w:t>
      </w:r>
    </w:p>
    <w:p>
      <w:r>
        <w:t>Semences de taureaux 0511. 1010 500'000 1.11 Les indications qui s'écartent du tarifgénéral sont imprimées en caractères italiques gras 2581</w:t>
      </w:r>
    </w:p>
    <w:p>
      <w:r>
        <w:t>Ordonnance sur les droits de douane en matière agricole RO 1997 Organisation de marché: animaux de boucherie, viandes des animaux des espèces bovine, chevaline, ovine, caprine et porcine (RS 916.341) Numéro du contingent tarifaire Désignation de la marchandise Numéro(s) Contingent du tarif tarifaire (tonnes) lU (11 05 Animaux de boucherie, viandes des animaux des 0101. 1911 22,500 espèces bovine, chevaline, ovine et caprine, 0102. 9011 produites principalement à base de fourrages grossiers 0104. 1020 2020 0201. 1011 1091 2011 ANI 3011 3091 0202. 1011 1091 2011 2091 3011 3091 0204. 1010 2110 2210 2310 3010 4110 4210 4310 5010 0205. 0010 0206. 1011 1021 1091 2110 2210 2910 3091 4191 4991 8010 9010 0210. 2010 9011 1602. 1010 2071 5011 5091 9011 2582</w:t>
      </w:r>
    </w:p>
    <w:p>
      <w:r>
        <w:t>Ordonnance sur les droits de douane en matière agricole RO 1997 Organisation de marché: animaux de boucherie, viandes des animaux des espèces bovine, chevaline, ovine, caprine et porcine (RS 916.341) Numéro du Désignation de la marchandise Numéro(s) Contingent contingent du tarif tarifaire tarifaire (tonnes) 111 111 l i t [1] 05.1 dont la viande de l'espèce bovine des chiffres 05.11, 05.12 et 05.13 des numéros tarifaires suivants: 2,000 [a] [ a ]Obligation en matière de quantité minimale contractée suite au Tokyo Round du GATT; cf. annexe 19 du Protocole de Genève (1979), RS 0.632.231.53 05.11 dont l'appellation US-Style-Beef: 0201. 2091 700 3091 [b] 0202. 2091 3091 [ b ]en matière de quantité minimale 05.12 dont la viande de l'espèce bovine de la 0201. 1011 334 qualité «high grade» conforme aux dispositions 1091 [c] de l'Office fédéral de l'agriculture 2011 des numéros tarifaires suivants: 2091 3011 3091 0202. 1011 1091 2011 2091 3011 3091 [ c ]en matière de quantité minimale 05.13 dont le solde: 0201. 2091 3091 0202. 2091 3091 0206. 1011 2110 05.2 dont la viande de l'espèce ovine 0204. 1010 4,500 des numéros tarifaires suivants: 2110 [d] 2210 2310 3010 4110 4210 4310 [d] en matière de quantité minimale 2583</w:t>
      </w:r>
    </w:p>
    <w:p>
      <w:r>
        <w:t>Ordonnance sur les droits de douane en matière agricole RO 1997 Organisation de marché: animaux de boucherie, viandes des animaux des espèces bovine, chevaline, ovine, caprine et porcine (RS 916.341) Numéro du Désignation de la marchandise Numéro(s) Contingent contingent du tarif tarifaire tarifaire (tonnes) 111 111 111 111 05.3 dont la viande de l'espèce équine des numéros tarifaires suivants: [e] en matière de quantité minimale 0205. 0010 4,000 [e] 52,260 06 Animaux de boucherie, viande produite Principalement à base d'aliments concentrés, dont faisant partie de cette organisation de marché: 06.1 viande de porc, y compris conserves de porc 0103. 9120 7,160 9220 (21 0203. 1191 1291 1981 2191 2291 2981 0209. 0011 0210. 1191 1291 1991 9012 1602. 4111 4191 4210 4910 1.11 Les indications qui s'écartent du tarifgénéral sont imprimées en caractères italiques gras [2] Quantité indicative au sens de l'art. 7, 2e al. de l'ordonnance sur le bétail de boucherie (RS 916.341) 2584</w:t>
      </w:r>
    </w:p>
    <w:p>
      <w:r>
        <w:t>Ordonnance sur les droits de douane en matière agricole RO 1997 Organisation de marché: volaille (RS 916.335) Numéro du contingent tarifaire Désignation de la marchandise Numéro(s) Contingent du tarif tarifaire kontingentes (tonnes) [1] [11 06 Animaux de boucherie, viande produite principalement à base d'aliments concentrés, dont faicont partie de cotte organisation de march6; 52,260 06.2 viande de volaille, y compris conserves de volaille 0207. 1110 42,200 1210 [2] 1311 1321 1481 1491 2410 2510 2611 2621 2781 2791 3211 3291 3311 3391 3511 3591 3691 0210. 9031 9041 9051 9061 9071 9081 1602. 3110 3210 3910 [1]Les indications qui s'écartent du tarifgénéral sont imprimées en caractères italiques gras [2]Quantité indicative au sens de l'art. 7, 2e al. de l'ordonnance sur le bétail de boucherie (RS 916.341) 2585</w:t>
      </w:r>
    </w:p>
    <w:p>
      <w:r>
        <w:t>Ordonnance sur les droits de douane en matière agricole RO 1997 Organisation de marché: produits laitiers (RS 916.355.1) Numéro du Désignation de la marchandise Numéro(s) Contingent contingent du tarif tarifaire tarifaire (tonnes) I11 [11 [11 [11 07 Produits laitiers en équivalents de lait, dont: 0401 / 0406 527,000 [2] (litres par jour) 07.1 Lait provenant des zones franches 0401. 1010 60,000 2010 [3] (tonnes) 07.2 Poudre de lait 0402.2111 [41 2911 07.3 Divers produits laitiers 0403. 1091 200 9041 [5] 9051 9091 0404.9081 0405.2010 07.4 Beurre 0405. 1011 [61 1091 9010 07.5 "Contingent Fontal" ex 0406.9051 2,624 ex 9059 [7] 07.6 Autres produits laitiers 0401.3010 [81 3020 0402.1000 2120 2920 9110 9120 9910 9920 0403.1020 9031 9039 9061 9069 9071 0404.1000 9011 9019 9099 0406. 1010 1020 2586</w:t>
      </w:r>
    </w:p>
    <w:p>
      <w:r>
        <w:t>Ordonnance sur les droits de douane en matière agricole RO 1997 Organisation de marché: produits laitiers (RS 916.355.1) Numéro du Désignation de la marchandise Numéro(s) Contingent contingent du tarif tarifaire tarifaire (tonnes) (1) (11 [11 [11 1090 2010 2090 3010 1090 4010 4021 4029 4081 4089 9011 9019 9021 9031 9039 ex 9051 ex 9059 9060 9091 9099 (11 Les indications qui s'écartent du tarif général sont imprimées en caractères italiques gras [2]Sans les numéros tarifaires non compris dans le contingent tarifaire no. 07 et sans 0403.1010 [ 3 ]En équivalents de lait: 22'560 tonnes [4]Importation selon un barème de prise en charge [5]Cu Cquivnl4uL1 d, lait. 1'000 tunucs [6]Importations se basant sur le monopole de la BUTYRA [7]En équivalents de lait: 26'240 tonnes [8]Les produits ne sont pas administrés: il n'y a pas de limitation quantitative 2587'</w:t>
      </w:r>
    </w:p>
    <w:p>
      <w:r>
        <w:t>Ordonnance sur les droits de douane en matière agricole RO 1997 Organisation de marché: oeufs et produits à base d'oeufs (RS 916.371) Numéro du Désignation de la marchandise Numero(s) Contingent contingent du tarif tarifaire tarifaire (tonnes) [11 [11 [11 [1) 09 Oeufs d'oiseaux, en coquilles, dont 0407. 0010 33,735 [9.11 Oeufs de consommation 0407. 0010 21,928 [09.2) Oeufs destinés à l'industrie alimentaire 0407. 0010 11,807 10 Produits d'oeufs séchés 0408. 1110 977 9110 3.502. IIIU 11 Produits d'oeufs autrement que séchés 0408. 1910 6,866 9910 3502. 1910 [1] Les indications qui s'écartent du tarif général sont imprimées en caractères italiques gras 2588</w:t>
      </w:r>
    </w:p>
    <w:p>
      <w:r>
        <w:t>Ordonnance sur les droits de douane e n matière agricole R O 1997 Organisation de marché: fleurs coupées (RS 916.121.10) Numéro du contingent tarifaire Désignation de la marchandise Numéro(s) Contingent du tarif tarifaire kontingentes (tonnes) [iJ f i l</w:t>
      </w:r>
    </w:p>
    <w:p>
      <w:r>
        <w:rPr>
          <w:b/>
        </w:rPr>
        <w:t>E. 13</w:t>
      </w:r>
    </w:p>
    <w:p>
      <w:r>
        <w:t>Fleurs coupées 0603. 1031 5,000 1041 1051 1059 [II Les indications qui s'écartent du tarifgénéral sont imprimées en caractères italiques gras 2589</w:t>
      </w:r>
    </w:p>
    <w:p>
      <w:r>
        <w:t>Ordonnance sur les droits de douane en matière agricole RO 1997 Organisation de marché: pommes de terre, y compris plants de pommes de terre et produits à base de pommes de terre (RS 916.113.211) Numéro du Désignation de la marchandise Numéro(s) Contingent contingent du tarif tarifaire tarifaire (tonnes) [11 [11 [11 [11</w:t>
      </w:r>
    </w:p>
    <w:p>
      <w:r>
        <w:rPr>
          <w:b/>
        </w:rPr>
        <w:t>E. 14</w:t>
      </w:r>
    </w:p>
    <w:p>
      <w:r>
        <w:t>Pommes de terre, y compris plants de pommes de 0701. 1010 18,690 terre et produits à base de pommes de terre 9010 0710. 1010 9021 0712. 9021 1105. 1011 2011 2001, P031 2004. 1011 1091 9028 9051 2005. 2021 2022 2092 2093 9021 9051 [11 Les indications qui s'écartent du tarifgénéral sont imprimées en caractères italiques gras 2590</w:t>
      </w:r>
    </w:p>
    <w:p>
      <w:r>
        <w:t>Ordonnance sur les droits de douane en matière agricole RO 1997 Organisation de marché: légumesfrais (système des deuxphases; RS 916.121.10) Numéro du contingent tarifaire Désignation de la marchandise Numéro(s) Contingent du tarif tarifaire kontingentes (tonnes) [1) [11</w:t>
      </w:r>
    </w:p>
    <w:p>
      <w:r>
        <w:rPr>
          <w:b/>
        </w:rPr>
        <w:t>E. 15</w:t>
      </w:r>
    </w:p>
    <w:p>
      <w:r>
        <w:t>Légumes 0/02. 11010 166,076 0011 [2]</w:t>
      </w:r>
    </w:p>
    <w:p>
      <w:r>
        <w:rPr>
          <w:b/>
        </w:rPr>
        <w:t>E. 0021</w:t>
      </w:r>
    </w:p>
    <w:p>
      <w:r>
        <w:t>0030 0031 0040 0041 0050 0708. 1010 1011 1090 1021 2010 2021 2028 2031 2038 2041 2048 2091 2098 9080 9081 0709. 1010 1011 2010 2011 2090 3010 3011 4010 2593</w:t>
      </w:r>
    </w:p>
    <w:p>
      <w:r>
        <w:t>Ordonnance sur les droits de douane en matière agricole RO 1997 Organisation de inarché: légumesfrais (système des deux phases; RS 916.121.10) Numéro du Désignation de la marchandise Numéro(s) Contingent contingent du tarif tarifaire tarifaire kontingentes (tonnes) (11 !11 !11 111 4011 4020 4021 4090 4091 6011 6012 6090 7010 7011 7090 9011 9018 9020 9021 9030 9031 9040 9041 9050 9051 9060 9061 9070 9071 9080 9099  [1) Les indications qui s'écartent du tarifgénéral sont imprimées en caractères italiques gras [2] Dépassement du contingent tarifaire possible (cf. art. 7, RS 916.121.10) 2594</w:t>
      </w:r>
    </w:p>
    <w:p>
      <w:r>
        <w:t>Ordonnance sur les droits de douane en matière agricole RO 1997 Organisation de marché: légumes congelés (RS 916.121.10) Numéro du contingent tarifaire Désignation de la marchandise Numéro(s) Contingent du tarif tarifaire kontingentes (tonnes) (11 (1] 16 Légumes congelés 0710. 2110 4,500 2291 1011 8011 9011 [1] Les indications qui s'écartent du tarifgénéral sont imprimées en caractères italiques gras 2595</w:t>
      </w:r>
    </w:p>
    <w:p>
      <w:r>
        <w:t>Ordonnance sur les droits de douane en matière agricole RO 1997 Organisation de marché:fruits frais (système des deux phases; RS 916.121.10) Numéro du contingent tarifaire Désignation de la marchandise Numéros) Contingent du tarif tarifaire kontingentes (tonnes) (11 111 17 Pommes, poires et coings, frais 0808. 1021 15,800 1022 [2] 1031 1032 2021 2022 2031 2032 18 Abricots, cerises, prunes et prunelles, frais 0809. 1011 16,340 1018 [2] 1091 1098 2010 2011 4012 4013 4015 4092 4093 4095 19 Autres fruits, frais ex 0810. 1010 13'360 ex 1011 [2] ex 2010 [3] ex 2011 ex 2020 ex 2021 ex 2030 ex 3010 ex 3011 ex 3020 [ 1 ]Les indications qui s'écartent du tarifgénéral sont imprimées en caractères italiques gras [ 2 ]Dépassement du contingent tarifaire possible (cf. art. 7, RS 916.121.10) [ 3 ]Sans les produits destinés à la transformation industrielle 2596</w:t>
      </w:r>
    </w:p>
    <w:p>
      <w:r>
        <w:t>Ordonnance sur les droits de douane en matière agricole RO 1997 2597 Organisation de marché:fruits à cidre et produits defruits (RS 916.132.12) Numéro du Désignation de la marchandise Numéro(s) Contingent contingent du tarif tarifaire tarifaire (tonnes) 111 (11 [ l ] [11 20 Fruits pour la cidrerie et la distillation 0808. 1011 ex 2011 172</w:t>
      </w:r>
    </w:p>
    <w:p>
      <w:r>
        <w:rPr>
          <w:b/>
        </w:rPr>
        <w:t>E. 21</w:t>
      </w:r>
    </w:p>
    <w:p>
      <w:r>
        <w:t>Produits à base de fruits à pepins 2009. 7018 (en équivalents de fruits à pepins) 1021 7031 8028 8031 8041 9011 9031 9041 9051 9071 9081 2202. 9021 9051 9071 2206. 0011 244 29 Pectine, non destinée à être amidifiée, ex 1302. 2019 140 hydrolysée, saponifiée, standardisée; ex 2029 contingent tarifaire autonome 31 Produits à base defruits à pepins 2009. 7018 3,100 (en iquisalenis de fruits à pepins); 7021 contingent tarifaire autonome 7031 8028 8031 8041 9011 9031 9041 9051 9071 9081 2202. 9021 9051 9071 2206. 0011 [1] Les indications qui s'écartent du tarifgénéral sont imprimées en caractères italiques gras</w:t>
      </w:r>
    </w:p>
    <w:p>
      <w:r>
        <w:t>Ordonnance sur les droits de douane en matière agricole RO 1997 Organisation de marché: blé dur, blé panifiable et céréales secondaires destinées d l'alimentation humaine (RS 916.11.01) Numéro du Désignation de la marchandise Numéro(s) Contingent contingent du tarif tarifaire tarifaire (tonnes) [ / 1 [11 (11 (11</w:t>
      </w:r>
    </w:p>
    <w:p>
      <w:r>
        <w:rPr>
          <w:b/>
        </w:rPr>
        <w:t>E. 26</w:t>
      </w:r>
    </w:p>
    <w:p>
      <w:r>
        <w:t>Blé dur, non dénaturé 1001. 1031 110,000 [2]</w:t>
      </w:r>
    </w:p>
    <w:p>
      <w:r>
        <w:rPr>
          <w:b/>
        </w:rPr>
        <w:t>E. 27</w:t>
      </w:r>
    </w:p>
    <w:p>
      <w:r>
        <w:t>Céréales panifiables 1001. 9031 70,000 1002.</w:t>
      </w:r>
    </w:p>
    <w:p>
      <w:r>
        <w:rPr>
          <w:b/>
        </w:rPr>
        <w:t>E. 0031</w:t>
      </w:r>
    </w:p>
    <w:p>
      <w:r>
        <w:t>(1) Les indications qui s'écartent du tarif général sont imprimées en caractères italiques gras [2] Quantité indicative au sens de l'art. 7, 2e al. de l'ordonnance sur le bétail de boucherie (RS 916.341) 2599</w:t>
      </w:r>
    </w:p>
    <w:p>
      <w:r>
        <w:t>Ordonnance sur les droits de douane en matière agricole RO 1997 Organisation de marché: vin, jus de raisin et moût de raisin (RS 916.140) Numéro du Désignation de la marchandise Numéro(s) Contingent contingent du tarif tarifaire tarifaire (hl) [11 111 [1] [11 22 Jus de raisin 0806. 1021 [2] 2009. 6018 6021 6031 2202. 9018 9041 23 Vin blanc 2204. 2121 à partir du 1.1.1998 170'000 2921 à partir du 1.1.1999 180'000 2922 à partir du 1.1.2000 190'000 24 Vin rouge 2204. 2131 à partir du 1.1.1998 1'530'000 2141 à partir du 1.1.1999 I'520'000 2931 à partir du 1.1.2000 1'510'000 2932 [ l ] Les indications qui s'écartent du tarifgénéral sont imprimées en caractères italiques gras [2] Le contingent douanier n'est pas administré, il n'y a pas de limitation quantitative 2600</w:t>
      </w:r>
    </w:p>
    <w:p>
      <w:r>
        <w:t>Ordonnance sur les droits de douane en matière agricole RO 1997 Préparations des types utilisés pour l'alimentation des animaux Numéro du contingent tarifaire Désignation de la marchandise Numéro(s) Contingent du tarif tarifaire (tonnes) !11 !l1</w:t>
      </w:r>
    </w:p>
    <w:p>
      <w:r>
        <w:rPr>
          <w:b/>
        </w:rPr>
        <w:t>E. 32</w:t>
      </w:r>
    </w:p>
    <w:p>
      <w:r>
        <w:t>Preparations des types utilisés pour l'alimentation 2309. 1021 6,000 des animaux, contingent tarifaire autonome pour 1029 les produits pourenuut de lu CE (1) Les indications qui s'écartent du tarifgénéral sont imprimées en caractères italiques gras 2601</w:t>
      </w:r>
    </w:p>
    <w:p>
      <w:r>
        <w:t>Ordonnance sur les droits de douane en matière agricole RO 1997 Organisation de marché: caséine acide (RS 916.355.3) Numéro du Désignation de la marchandise Numéro(s) Contingent contingent du tarif tarifaire tarifaire (tonnes) f11 f i l f i l f11 08 Caséine acide 3501. 1010 697 f½1 f11 Les indications qui s'écartent du tarifgénéral sont imprimées en caractères italiques gras [2] Importation selon un barème de prise en charge 2602</w:t>
      </w:r>
    </w:p>
    <w:p>
      <w:r>
        <w:t>Ordonnance sur les droits de douane en matière agricole RO 1997 Cette page est vierge pourpermettre d'assurer la concordance dans la pagination des trois éditions du RO. 2603</w:t>
      </w:r>
    </w:p>
    <w:p>
      <w:r>
        <w:t>Ordonnance sur les droits de douane en matière agricole RO 1997 Ces pages sont vierges pour permettre d'as- surer la concordance dans la pagination des trois éditions du RO. 2604 à 2618</w:t>
      </w:r>
    </w:p>
    <w:p>
      <w:r>
        <w:t>Ordonnance sur les importations de matières fourragères, de paille, de litière, de tourteaux d'oléagineux de pression et d'extraction, ainsi que de marchandises dont les déchets de transformation servent à l'alimentation des animaux Modification du 19 novembre 1997 Le Conseilfédéral suisse arrête: I L'annexe 1 de l'ordonnance du 17 mai 19951) sur les importations de matières fourragères, de paille, de litière, de tourteaux d'oléagineux de pression et d'extraction, ainsi que de marchandises dont les déchets de transformation servent à l'alimentation des animaux, est modifiée comme suit: Numéro du tarif Description de la marchandise Le numéro du tarif 2308.9029 est remplacé par: 9022 ————de plantes de maïs 9028 ————autres II La présente modification entre en vigueur le 1e1 janvier 198. 19 novembre 1997 Au nom du Conseil fédéral suisse: Le président de la Confédération, Koller Le chancelier de la Confédération, Couchepin N39561 1) RS 916.112.216 1997 —610 2619</w:t>
      </w:r>
    </w:p>
    <w:p>
      <w:r>
        <w:t>Ordonnance concernant l'importation de plants de pommes de terre, de pommes de terre de table et de produits de pommes de terre destinés à l'alimentation humaine Modification du 19 novembre 1997 Le Conseil fédéral suisse arrête: I L'ordonnance du 17 mai 19951) concernant l'importation de plants de pommes de terre, de pommes de terre de table et de produits de pommes de terre destinés à l'alimentation humaine est modifiée comme suit: Art. 6, 2e al. 2 Le contingent est réparti après que les services concernés et les milieux économiques intéressés aient été entendus. Art. Z 2e al. 2 Le Département fédéral de l'économie publique peut, après avoir entendu les milieux économiques intéressés, augmenter temporairement le contingent tari- faire des marchandises mentionnées dans l'annexe de la présente ordonnance en cas d'insuffisance de l'approvisionnement sur le marché intérieur. II La présente modification entre en vigueur le 1" janvier 1998. 19 novembre 1997 Au nom du Conseil fédéral suisse: Le président de la Confédération, Koller Le chancelier de la Confédération, Couchepin N39560 RS 916.113.211 2620 1997 —609</w:t>
      </w:r>
    </w:p>
    <w:p>
      <w:r>
        <w:t>Schweizerisches Bundesarchiv, Digitale Amtsdruckschriften Archives fédérales suisses, Publications officielles numérisées Archivio federale svizzero, Pubblicazioni ufficiali digitali AS-1997-47 vom 09.12.1997 (S. 2493-2620) RO-1997-47 du 09.12.1997 (p. 2493-2620) RU-1997-47 del 09.12.1997 (p. 2493-2620) In Amtliche Sammlung Dans Recueil officiel In Raccolta ufficiale Jahr 1997 Année Anno Band 1997 Volume Volume Heft 47 Cahier Numero Datum 09.12.1997 Date Data Seite 2493-2620 Page Pagina Ref. No 30 005 449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