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30005000 vom 21. Dezember 1972</w:t>
      </w:r>
    </w:p>
    <w:p>
      <w:r>
        <w:t>Bundesverwaltung, 1972-12-21, DE</w:t>
      </w:r>
    </w:p>
    <w:p>
      <w:r>
        <w:rPr>
          <w:b/>
        </w:rPr>
        <w:t xml:space="preserve">Quelle: </w:t>
      </w:r>
      <w:r>
        <w:t>https://mcp.opencaselaw.ch/entscheid/ch_vb__td_class__metadataCell__30005000__td_</w:t>
      </w:r>
    </w:p>
    <w:p>
      <w:r>
        <w:t>FR: CH_VB 30005000 du 21 décembre 1972</w:t>
      </w:r>
    </w:p>
    <w:p>
      <w:r>
        <w:t>IT: CH_VB 30005000 del 21 dicembre 1972</w:t>
      </w:r>
    </w:p>
    <w:p>
      <w:pPr>
        <w:pStyle w:val="Heading2"/>
      </w:pPr>
      <w:r>
        <w:t>Erwägungen</w:t>
      </w:r>
    </w:p>
    <w:p>
      <w:r>
        <w:rPr>
          <w:b/>
        </w:rPr>
        <w:t>E. 11</w:t>
      </w:r>
    </w:p>
    <w:p>
      <w:r>
        <w:t>Ottenbach 1 2 5529 Oulens-sous-Echallens 0 2 2 3928 * Pagig 2 1 5530 P a i l l y 1 2 5122 * Palagnedra 1 1401</w:t>
      </w:r>
    </w:p>
    <w:p>
      <w:r>
        <w:t>Indemnité de résidence des fonctionnaires fédéraux RO 1989 N° de Lieu de service Zone com- 1989 mune N° de Lieu de service Zone com- 1989 mune 5795 Palézieux 2 5209 Pambio-Noranco 1 5494 Pampigny 1 2145 Le Pâquier (FR) 0 5210 Paradiso 10 3913 * Parpan 2 3634 Paspels 0 5588 Paudex 8 5822 Payerne 5 5211 Pazzallo 1 5320 * Peccia 2 3929 * Peist 2 5495 Penthalaz 2 5496 Penthaz 2 6632 Perly-Certoux 9 701 Perrefitte 0 5860 Perroy 0 5076 Personico 0 439 Péry 1 6412 Peseux 4 3294 Pfäfers 1 3294 A Pfäfers-Margrethenberg 4 177 Pfäffikon 4 1139 Pfaffnau 1 1096 Pfeffikon 0 2813 Pfeffingen 3 224 Pfungen 3 4837 Pfyn 0 5014 Pianezzo 1 392 Pieterlen 3 3613 * Pigniu/Panix 3 2299 Plaffeien 1 6633 Plan-les-Ouates 10 2300 Plassalb 0 6719 Pleigne 1 6719 A*Pleigne/Lucelle 2 5532 Poliez-la-Grand 0 5533 Poliez-Pittet 0 5077 Pollegio 0 5497 Pompaples 0 5926 Pomy 0 2147 Pont-la-Ville 0 5212 Ponte Capriasca 1 5213 Ponte Tresa 3 2217 Ponthaux 0 3784 Pontresina 8 3784 A*Pontresina/Bernina-Suot 9 6437 Les Ponts-de-Martel . 1 6800 Porrentruy 4 745 Port 7 6154 Port-Valais 2 5214 Porza 1 3561 Poschiavo 1 3561 A*Poschiavo-la Motta . . 4 3561 B*Poschiavo-la Rösa . . . 3 3561 C*Poschiavo-Osp. Bernina . 3 3561 D*Poschiavo-Sfazu . . . 3 2219 Posieux 4 5725 Prangins 4 2220 Praroman 0 5078 Prato (Leventina) 1 5321 * Prato-Sornico 2 2831 Pratteln 9 5215 Pregassona 8 6634 Pregny-Chambésy 10 725 Prêles 0 5015 Preonzo 0 6635 Presinge 4 5643 Préverenges 5 2221 Prez-vers-Noréaz . 0 5589 Prilly 10 5607 Puidoux 3 5590 Pully 10 3785 La Punt-Chamues-ch 3 6636 Puplinge 9 5216 Pura 1 3295 Quarten 2 3295 A*Quarten-Quinten 3 5079 Quinto 2 309 Radelfingen 3 67 Rafz 1 1037 Rain 0 2832 Ramlinsburg 0 3751 Ramosch 2 3751 A*Ramosch/Vnà 4 2963 Ramsen 1 5262 Rancate 0 5760 Rances 0 6287 Randa 2 6244 Randogne 1 6244 A Randogne/Montana-Vermala 6 310 Rapperswil (BE) 0 3336 Rapperswil (SG) 4 6199 Raron 0 1212 * Realp 3 3255 Rebstein 0 2530 Recherswil 1 2301 Rechthalten 0 6067 Reckingen (VS) 2 6801 Réclère O 6801 A*Réclère/Les Grottes 1 703 Reconvilier 1 1402</w:t>
      </w:r>
    </w:p>
    <w:p>
      <w:r>
        <w:t>Indemnité de résidence des fonctionnaires fédéraux RO 1989 Zone N ° de Lieu de service 1989 com- mune Zone 1989 N ° de com- mune Lieu de service 9 5 Regensberg 9 6 Regensdorf 3 0 3 4 Rehetobel 5 6 7 Reichenbach im Kandertal 1 3 4 5 Reichenburg 1 1 4 0 Reiden 2 8 9 3 Reigoldswil 4 1 4 1 Reinach (AG) 2 8 1 4 Reinach (BL) 4 2 8 1 Reitnau 4 3 1 5 Rekingen (AG) 2 3 3 3 Remaufens 4 0 3 9 Remetschwil 4 1 1 0 Remigen 4 4 1 Renan (BE) 5 5 9 1 Renens (VD) 3 0 3 5 Reute (AR) 7 6 7 Reutigen 3 7 2 3 Rhäzüns 3 8 Rheinau 3 2 3 5 Rheineck 4 2 5 8 Rheinfelden 2 1 4 8 Riaz 1 1 4 1 Richenthal 1 3 8 R i c h t e r s w i l 2 8 5 7 Rickenbach (BL) 1 0 9 7 Rickenbach (LU) 2 5 8 2 Rickenbach (SO) 2 2 5 Rickenbach (ZH) . 4 7 5 1 Rickenbach b e i Wil 6 1 3 9 Riddes 6 0 0 8 Ried b e i Brig 2 2 7 6 Ried b e i Kerzers . 3 3 1 4 Rieden 1 6 2 5 Riedern 2 5 5 4 Riedholz 2 7 0 3 Riehen 3 5 7 9 * R i e i n 1 3 6 9 * Riemenstalden 4 3 1 6 Rietheim 1 2 R i f f e r s w i l 8 7 9 Riggisberg 5 9 0 Ringgenberg (BE) 4 1 1 1 Riniken 3 5 3 6 Riom-Parsonz 5 7 2 6 La Rippe 1 7 0 7 Risch 6 0 6 8 * R i t z i n g e n 5 2 6 3 Riva San V i t a l e 5 6 0 9 Rivaz 5 2 1 7 R i v e r a 2 1 4 9 La Roche 1 Roche (VD) 0 8 * Roche-d'Or 1 0 Rochefort 0 3 Rodersdorf 1 0 Roggenburg 0 1 A*Roggenburg-Neumühle 1 0 Roggliswil 0 2 Roggwil (BE) 2 9 Roggwil (TG) 0 0 Rohr (AG) 4 0 Rohrbach 1 0 Rohrbachgraben 1 0 Rolle 5 0 Romainmbtier-Envy 0 1 Romanel-sur-Lausanne 6 10 Romanel-sur-Morges 0 0 Romanshorn 3 1 Römerswil 0 0 Romont (FR) 3 0 Romoos 0 0 Rona 2 4 Ronco s o p r a Ascona 0 0 Root 1 0 Ropraz 0 6 Rorbas 4 0 Rorschach 3 0 Rorschacherberg 4 2 Röschenz 1 2 Rossa 1 3 Rossemaison 0 2 Rossens (FR) 0 1 Rossinière 2 0 Röthenbach b e i H-buchs. 1 0 Röthenbach im Emmental 1 1 Rothenbrunnen 0 0 Rothenburg 4 10 Rothenfluh 0 2 Rothenthurm 1 R o t h r i s t 3 Rottenschwil 0 Rougemont 2 Roveredo (GR) 0 Roveredo (TI) 1 Rovio 0 Rubigen 5 Rüderswil 1 Rüdlingen 0 Rudolfstetten-Friedlisb 2 Rüdtligen-Alchenflüh . 2 Rue 0 Rüeggisberg 2 Rüegsau 1 5413 6802 6413 2479 653 653 1142 337 4431 4011 338 339 5861 5761 5592 5645 4436 1039 2096 1007 3537 * 5125 1065 5798 68 3215 3216 650 3808 * 6721 2222 5842 986 904 3637 1040 2858 1370 1 4282 0 4238 0 5843 2 3834 3 5218 2 5219 2 623 0 905 1 2938 2 4075 0 420 0 2097 1 880 1 956 1403</w:t>
      </w:r>
    </w:p>
    <w:p>
      <w:r>
        <w:t>Indemnité de résidence des fonctionnaires fédéraux RO 1989 Zone N ° de Lieu de service 1989 com- mune Zone 1989 N ° de com- mune Lieu de service 3614 Rueun 4112 Rüfenach 987 Rumisberg 97 Rümlang 881 Rümligen 2860 Rünenberg 4206 Rupperswil 853 Rüschegg 3580 Ruschein 139 Rüschlikon 178 Russikon 6637 Russin 1098 Ruswil 3103 Rüte 3256 R(ithi (Rheintal) 1626 Rüti (GL) 118 Rüti (ZH) 393 Rüti b e i Büren 882 Rüti b e i Riggisberg 340 Rütschelen 2555 Rüttenen 3788 S-Chanf 843 Saanen 843 A*Saanen-Abländschen 3883 Saas 6288 Saas Almagell 6289 Saas Balen 6290 Saas Fee 6291 Saas Grund 1406 Sachseln 4283 Safenwil 3651 Safien 746 Safnern 6423 La Sagne 3581 Sagogn 706 Saicourt 6757 Saignelégier 6140 S a i l l o n 5568 Sainte-Croix 5568 A*Sainte-Croix/L'Auberson 5220 Sala Capriasca 4851 Salenstein 2152 S â l e s (Gruyère) 6113 Salgesch 6264 S a l i n s 4441 Salmsach 5265 Salorino 3538 * Salouf 6218 Salvan 3786 Samedan 3752 * Samnaun 0 5127 San Nazzaro 0 0 3835 San V i t t o r e 0 1 5017 Sant'Antonino 1 8 5018 A*Sant'Antonio/Carena 1 1 3296 Sargans 2 0 4076 Sarmenstorf 0 0 1407 Sarnen 1 1 5498 La Sarraz 0 0 6638 Satigny 5 7 1371 S a t t e l 1 0 6484 Savagnier 0 4 6265 Savièse 2 2 5611 Savigny 3 0 3539 Savognin 2 0 5221 Savosa 4 0 5221 A Savosa/Urocifisso 7 3 6141 Saxon 2 1 2939 Schaffhausen 7 1 4207 Schafisheim 1 1 906 Schangnau 2 1 3315 Schänis 1 3638 Scharans 0 4 1213 Schattdorf 0 6 786 Schattenhalb 1 7 3639 * Scheid 3 0 1099 Schenkon 4 4 4113 Scherz 0 2 4688 Scherzingen 1 5 747 Scheuren 1 3 3962 Schiers 0 1 3962 A*Schiers/Schuders . 3 0 4114 Schinznach Bad 2 3 4115 Schinznach Dorf 0 4 226 S c h l a t t 0 0 3104 Schlatt-Haslen 0 0 98 Schleinikon 0 1 2952 Schleitheim 1 2 1100 Schlierbach 0 0 247 Schlieren 8 4 4142 Schlossrued 0 5 624 Schlosswil 0 1 3582 Schluein 0 0 3338 Schmerikon 0 0 4143 Schmiedrued 0 0 2305 Schmitten (FR) 2 2 3514 * Schmitten (GR) 2 1 4318 Schneisingen 0 0 2461 Schnottwil 0 2 99 S c h ö f f l i s d o r f 1 1 4144 Schöftland 0 8 140 Schönenberg (ZH) . 1 4 2815 Schönenbuch 3 1404</w:t>
      </w:r>
    </w:p>
    <w:p>
      <w:r>
        <w:t>Indemnité de résidence des fonctionnaires fédéraux RO 1989 3003 Schönengrund 0 1216 S i l e n e n 0 2583 Schönenwerd 3 3640 S i l s im Domleschg 0 1041 Schongau 0 3789 A*Sils im Engadin/Fex 7 4756 Schönholzerswilen . 0 3789 S i l s im Engadin/Segl 6 1143 S c h ä t z 1 3790 S i l v a p l a n a 7 1346 Schübelbach 1 6009 * Simplon 4 4259 S c h u p f a r t 0 4239 S i n s 0 311 Schöpfen 2 6266 Sion 6 1008 Schöpfheim 3 4764 S i r n a c h . . . . . . . 2 4176 Schwaderloch 0 499 S i s e l e n 1 748 Schwadernau 1 2861 S i s s a c h 4 1627 Schwanden (GL) 1 4177 S i s s e l n 0 592 Schwanden b e i Brienz 2 2099 S i v i r i e z 0 1066 Schwarzenberg 1 3823 Soazza 0 341 Schwarzhäusern 1 5081 * Sobrio 1 3004 Schwellbrunn 0 3774 * S o g l i o 2 3105 Schwende 0 2601 Solothurn 5 197 Schwerzenbach 4 5322 Someo 0 1372 Schwyz 2 4446 Sommeri 0 3762 Scuol 6 3985 Somvix 1 988 Seeberg 1 444 Sonceboz-Sombeval 0 312 S e e d o r f (BE) 2 5129 * Sonogno 1 1214 S e e d o r f (UR) 0 5224 Sonvico 1 119 Seegräben 1 445 S o n v i l i e r 1 709 * Seehof 1 6639 S o r a l 4 1215 S e e l i s b e r g 0 5225 Sorengo 7 4208 Seengen 0 2153 Sorens 0 2480 Seewen 0 6724 S o y h i è r e s 0 3972 Seewis im P r ä t t i g a u 0 3023 S p e i c h e r 2 883 S e f t i g e n 1 768 Spiez 6 6069 * S e l k i n g e n 2 1218 S p i r i n g e n 0 2833 S e l t i s b e r g 1 3694 * Splügen 4 2556 S e l z a c h . . . . . 2 3694 A*Splügenberg 5 6035 Sembrancher 0 4040 Spreitenbach 8 5019 Sementina 3 793 S t . Stephan 2 1102 Sempach 2 2302 S t . A n t o n i 0 2336 Semsales 0 3893 * St.Antönien 3 3274 Sennwald 0 3892 * S t . A n t ö n i e n / A s c h a r i n a 3 3763 S e n t 2 6459 S t . B l a i s e 5 3763 A*Sent-Suren 3 3203 St.Gallen 8 4209 Seon 1 3337 S t . G a l l e n k a p p e l 0 5799 S e r v i o n 0 3236 St.Margrethen 1 5222 S e s s a 0 3787 S t . M o r i t z 10 227 Seuzach 5 3787 A St.Moritz/Champfer 8 3275 Sevelen 2 6292 S t . N i k l a u s 3 3615 * S i a t 2 3930 * S t . P e t e r 2 2953 S i b l i n g e n 0 3376 S t . P e t e r z e l l 0 6248 S i e r r e 4 2303 S t . S i l v e s t e r 0 4319 S i g l i s t o r f 0 2304 S t . U r s e n 0 907 Signau 1 2041 St-Aubin (FR) 0 5728 Signy-Avenex 2 6414 St-Aubin-Sauges . 2 938 S i g r i s w i l 4 5535 St-Barthélemy (VD) 0 Zone N° de Lieu de service Zone 1989 com- 1989 mune N° de com- mune Lieu de service 1405</w:t>
      </w:r>
    </w:p>
    <w:p>
      <w:r>
        <w:t>Indemnité de résidence des fonctionnaires fédéraux RO 1989 N° de Lieu de service com- mune Zone Lieu de service Zone 1989 1989 Nade com- mune 5727 St-Cergue 3 5727 A St-Cergue/La Cure 3 5685 St-Cierges 1 5434 St-George O 6155 St-Gingolph 2 443 St-Imier 2 6245 * St-Jean 2 5888 St-Légier-la-Chiésaz 3 6246 St-Léonard 2 5435 St-Livres 0 6247 * St-Luc 2 2335 St-Martin (FR) 1 6087 St-Martin (VS) 2 6217 St-Maurice 2 5646 St-Prex 3 5610 St-Saphorin (Lavaux) 0 6509 St-Sulpice (NE) . . 0 5648 St-Sulpice (VD) . . 6 6804 St-Ursanne 0 3844 A*Sta.Maria im M./Umbrail 5 3844 * Sta.Maria im Münstertal 4 3810 * Sta.Maria in Calanca 1 5266 Stabio 1 100 Stadel 0 158 Stäfa 5 4284 Staffelbach 0 6293 Stalden (VS) 1 6294 Staldenried 0</w:t>
      </w:r>
    </w:p>
    <w:p>
      <w:r>
        <w:rPr>
          <w:b/>
        </w:rPr>
        <w:t>E. 13</w:t>
      </w:r>
    </w:p>
    <w:p>
      <w:r>
        <w:t>Stallikon 3 3775 * Stampa 2 3775 A Stampa-Maloja 4 1509 Stans 2 1510 Stansstad 2 2584 Starrkirch-Wil 4 4210 Staufen 0 4864 Steckborn 2 939 Steffisburg 7 6200 Steg 0 4260 Stein (AG) 1 3005 Stein (AR) 0 3356 Stein (Toggenburg) 0 2964 Stein am Rhein 2 3217 Steinach 2 1373 Steinen 2 1374 Steinerberg 0 6070 * Steinhaus 2 1708 Steinhausen 4 101 Steinmaur 1 179 Sternenberg 0 4041 Stetten (AG) 0 2919 Stetten (SH) 0 4606 Stettfurt 0 358 Stettlen 7 3504 * Stierva 2 4116 S t i l l i 0 4285 Strengelbach 2 749 Studen 4 2499 Stüsslingen 0 2532 Subingen 0 3695 * Sufers 2 4012 Suhr 5 4510 Sulgen 2 5501 Sullens 2 4178 Sulz (AG) 0 957 Sumiswald 2 3540 * Sur 2 3600 * Surcuolm 2 1103 Sursea 5 3744 * Susch 2 750 Sutz-Lattrigen 4 2306 Tafers 1 4077 Tägerig 1 625 Tägertschi 1 4696 Tägerwilen 4 3733 Tamins 1 5729 Tannay 3 3745 * Tarasp 2 6295 Täsch 2 751 Täuffelen 3 713 Tavannes 1 2862 Tecknau 1 4320 Tegerfelden 0 5130 Tegna 1 5131 Tenero-Contra 4 3652 * Tenna 3 2863 Tenniken 0 2307 Tentlingen 0 6010 Termen 1 5226 Tesserete 1 3024 Teufen (AR) 3 4145 Teufenthal (AG) 0 3237 Thal 1 4117 Thalheim (AG) 0 39 Thalheim an der Thur 0 141 Thalwil 7 2920 Thayngen 2 2816 Therwil 6 6460 Thielle-Wavre 0 941 Thierachern 3 5689 Thierrens 1 6640 Thônex 10 989 Thörigen 1 942 Thun 7 1406</w:t>
      </w:r>
    </w:p>
    <w:p>
      <w:r>
        <w:t>Indemnité de résidence des fonctionnaires fédéraux RO 1989 N° de Lieu de service Zone com- 1989 mune N° de Lieu de service com- mune Zone 1989 4612 Thundorf 0 342 Thunstetten 2 2864 Thürnen 2 3668 T h u s i s 2 3541 * Tinizong 2 2894 T i t t e r t e n 0 4773 Tobel 0 884 Toffen 4 5649 Tolochenaz 4 6296 T ö r b e l 2 5227 T o r r i e e l l a - T a v e r n e . 2 5889 La T o u r - d e - P e i l z . 7 2154 La Tour-de-Trime . 5 958 Trachselwald 2 446 Tramelan 1 3641 * T r a n s 3 2973 Trasadingen 0 6510 T r a v e r s . . . 0 500 T r e i t e n 0 5730 T r é l e x 0 5267 Tremona 0 2226 Treyvaux 0 1104 Triengen 1 6142 * T r i e n t 4 2500 Trimbach 5 3945 Trimmis 1 3734 T r i n 0 3025 Trogen 2 6641 T r o i n e x 10 6156 T r o i s t o r r e n t s 2 6156 A * T r o i s t o r r e n t s / M o r g i n s 4 908 Trub 1 909 Trubsehachen 0 40 T r ü l l i k o n 0 3987 Trun 0 41 T r u t t i k o n 0 3669 * Tschappina 2 3915 * T s c h i e r t s c h e n 2 3845 * T s c h i e r v 4 3753 * T s c h l i n 4 3753 A*Tschlin-Martina/Strada 3 501 Tschugg 0 3218 Tübach 0 1347 Tuggen 0 3986 T u j e t s c h 2 3986 A*Tujetsch/Rueras . . . 3 3986 B*fujetsch/Tscharmut-Selva 3 228 T u r b e n t h a l 0 4042 T u r g i 4 6114 Turtmann 0 752 Tüscherz-Alfermée . 4 753 Twann 5 1067 Udligenswil 1 2308 U e b e r s t o r f 0 943 Uebeschi 2 4179 Ueken 0 4286 Uerkheim 0 4617 Uesslingen 0 944 Uetendorf 4 159 Uetikon am See 4 4078 Uezwil 0 1144 Uffikon 0 1145 Ufhusen 0 248 U i t i k o n 7 6071 * U l r i c h e n 2 4118 Umiken 2 1709 U n t e r ä g e r i 2 6201 Unterbäch 2 4119 Unterbözberg 0 3219 Untereggen 0 4043 Unterehrendingen 2 249 U n t e r a n g s t r i n g e n 6 4013 U n t e r e n t f e l d e n 5 1375 U n t e r i b e r g 1 4146 Unterkulm 0 945 Unterlangenegg 1 4079 Unterlunkhofen 0 1219 Unterschächen 0 593 Unterseen 4 4044 U n t e r s i g g e n t h a l 4 42 Unterstammheim 0 3946 Untervaz 1 250 Urdorf 8 3670 * Urmein 2 3006 Urnäsch 0 344 Ursenbach 1 2102 Ursy 0 551 Urtenen 6 198 U s t e r 7 885 Uttigen 1 4451 U t t w i l 0 552 U t z e n s t o r f 1 3339 Uznach Z 3408 Uzwil 2 5268 Vacallo 4 5228 Vaglio 1 6157 V a l - d ' I l l i e z 2 6485 Valangin 0 3846 * Valchava 3 5229 * V a l c o l l a 1 5933 Valeyres-sous-Montagny 0 5763 Valeyres-sous-Rances . 0 5764 V a l l o r b e 2 1407</w:t>
      </w:r>
    </w:p>
    <w:p>
      <w:r>
        <w:t>Indemnité de résidence des fonctionnaires fédéraux RO 1989 Zone N° de Lieu de service 1989 com- mune Zone 1989 N° de com- mune Lieu de service 3603 6642 6116 5731 447 5765 2155 3506 3506 3506 359 4120 6806 6249 5132 6726 6088 5230 6219 6643 6220 6511 5133 6644 6025 5890 6089 6250 6645 6267 5891 5231 5732 3776 3776 6727 5234 3604 3605 5235 2279 2109 5570 5537 5651 2228 5538 2111 5414 448 5612 4121 Vals Vandoeuvres Varen Le Vaud V a u f f e l i n Vaulion Vaulruz Vaz / Obervaz A Vaz/Lenzerheide/Lai B Vaz/Valbella/Vaz Vechigen Veltheim (AG) Vendlincourt Venthône * V e r g e l e t t o Vermes * Vernamiège Vernate Vernayaz V e r n i e r Vérossaz Les V e r r i è r e s Verscio Versoi x Vétroz Vevey Vex Veyras V e y r i e r Veysonnaz Veytaux Vezia Vich Vicosoprano A*Vicosoprano-Casaccia Vicques Viganello * Vignogn V i l l a (GR) V i l l a Luganese V i l l a r e p o s Villarimboud V i l l a r s - B u r q u i n V i l l a r s - l e - T e r r o i r . . V i l l a r s - S t e - C r o i x . . V i l l a r s - s u r - G l â n e . . V i l l a r s - T i e r c e l i n V i l l a z - S t - P i e r r e . . . Villeneuve (VD) . V i l l e r e t V i l l e t t e (Lavaux) V i l l i g e n 2 4080 Villmergen 2 9 4 1 2 2 V i l l n a c h e r n 0 0 3297 V i l t e r s 2 0 5 0 2 V i n e l z 0 1 6 1 5 8 Vionnaz 0 0 5 1 3 4 V i r a (Gambarogno) 1 0 6297 V i s p 3 2 6298 Visperterminen 2 4 6251 Vissoie 2 4 1 0 6 8 Vitznau 1 6 199 Volketswil 6 0 6 0 3 6 Vollèges 0 0 4 2 8 7 Vordemwald 1 0 1 3 4 8 V o r d e r t h a l 0 1 6 1 5 9 Vouvry 1 0 3606 * V r i n 3 2 2 1 6 0 Vuadens 1 1 5 5 3 9 Vuarrens 0 0 5 6 9 2 Vucherens 1 10 5503 V u f f l e n s - l a - V i l l e . . 2 0 5 6 5 3 V u f f l e n s - l e - C h â t e a u . 1 1 2 1 1 3 Vuisternens-devant-Rom. 0 1 2 2 3 1 Vuisternens-en-Ogoz . 0 9 5 8 0 3 V u l l i e n s 0 0 5 6 5 4 V u l l i e r e n s 0 7 0 9 4 6 Wachseldorn 1 0 142 Wädenswil 6 1 0 4 8 7 3 Wagenhausen 0 2 651 Wahlen 1 3 854 Wahlern 3 3 1710 Walchwil 2 0 3036 Wald (AR) 1 o 120 Wald (ZH) 1 3 2 8 9 5 Waldenburg 0 0 4 7 0 4 Wäldi 0 1 0 3 4 4 4 Waldkirch 0 2 3 0 0 7 W a l d s t a t t 0 2 3 2 9 8 Walenstadt 1 1 626 Walkringen 1 0 4261 Wallbach 0 0 69 W a l l i s e l l e n 9 0 991 W a l l i s w i l b e i Wangen 1 1 7 5 4 Walperswil 1 1 4 4 Waltalingen 0 4 3 6 1 6 Waltensburg/Vuorz 0 1 4 2 4 0 Waltenschwil 0 0 9 5 9 Walterswil (BE) 1 3 2 5 8 5 Walterswil (SO) 0 1 3 0 3 7 Walzenhausen 0 4 1 3 4 9 Wangen (SZ) 1 3 992 Wangen an der Aare 3 1408</w:t>
      </w:r>
    </w:p>
    <w:p>
      <w:r>
        <w:t>Indemnité de résidence des fonctionnaires fédéraux RO 1989 Lieu de service Zone N° de 1989 com- mune Lieu de service N° de com- mune Zone 1989 2586 Wangen b e i Olten . . . 200 Wangen-Brüttisellen 993 Wangenried 4781 Wängi 3276 Wartau 1220 Wassen 70 Wasterkingen 886 Wattenwil 3377 Wattwil 1146 Wauwil 3316 Weesen 4262 Wegenstetten 1069 Weggis 102 Weiach 4946 Weinfelden 251 Weiningen (ZH) 180 Weisslingen 2429 Welschenrohr 394 Wengi 2865 Wenslingen 1009 Werthenstein 4045 Wettingen</w:t>
      </w:r>
    </w:p>
    <w:p>
      <w:r>
        <w:rPr>
          <w:b/>
        </w:rPr>
        <w:t>E. 14</w:t>
      </w:r>
    </w:p>
    <w:p>
      <w:r>
        <w:t>Wettswil am A l b i s 121 Wetzikon (ZH) 4081 Widen 3238 Widnau 995 Wiedlisbach 3523 * Wiesen (GR) 229 Wiesendangen 4954 Wigoltingen 1147 Wikon 4180 Wil (AG) 3425 Wil (SG) 71 Wil (ZH) 181 Wila 2974 Wilchingen 182 Wildberg 594 Wilderswil 3357 Wildhaus 4752 Wilen b e i Wil 6202 Wiler (Lötschen) . . 554 Wiler b e i Utzenstorf 1148 Willisau Land 1149 Willisau Stadt 769 Wimmis 4123 Windisch 1106 Winikon 72 Winkel 2866 Wintersingen 230 Winterthur 230 A Winterthur-Oberseen 230 B Winterthur-Reutlingen 4 230 C Winterthur-Sennhof 5 6 230 D Winterthur-Stadel 6 1 2501 Winznau 4 0 2502 Wisen (SO) 0 2 4322 Wislikofen 0 0 3204 Wittenbach 5 0 2481 Witterswil 2 1 4181 Wittnau 0 1 4082 Wohlen (AG) 4 0 360 Wohlen b e i Bern 8 1 4046 Wohlenschwil 0 0 1511 Wolfenschiessen 0 1 3038 Wolfhalden 0 0 4182 Wölflinswil 0 2 2408 Wolfwil 0 5 1107 Wolhusen 2 0 1323 Wollerau 2 0 627 Worb 6 1 627 A Worb-Rüfenacht 8 0 755 Wurben 2 2 2309 Wünnewil-Flamatt 5 7 4791 Wuppenau 0 3 4047 Würenlingen 3 5 4048 Würenlos 5 3 345 Wynau 0 0 424 Wynigen 1 1 960 Wyssachen 1 2 3 5655 Yens 1 0 5938 Yverdon-les-Bains . 5 1 5939 Yvonand 1 0 5415 Yvorne 0 5 0 628 Zäziwil 2 0 2868 Zeglingen 0 1 4183 Zeihen 0 0 4263 Zeiningen 0 2 1150 Z e l l (LU) 0 2 231 Z e l l (ZH) 2 3 6299 * Zeneggen 2 2 6300 Zermatt 6 0 3746 Zernez 4 2 3746 AkZernez-la Drossa 5 2 414/ Cetzwil 0 4 2834 Ziefen 0 4 4518 Zihlschlacht 0 0 887 Zimmerwald 0 4 3947 Zizers 0 0 4289 Zofingen 3 8 361 Z o l l i k o f e n 10 6 161 Zollikon 9 6 2534 Zuchwil 5 1409</w:t>
      </w:r>
    </w:p>
    <w:p>
      <w:r>
        <w:t>Indemnité de résidence des fonctionnaires fédéraux RO 1989 4083 Zufikon 2 4323 Zurzach 3 1711 Zug 5 4264 Zuzgen 0 1711 A Zug-Oberwil 4 557 Zuzwil (BE) 0 2622 Z u l l w i l 0 3426 Zuzwil (SG) 0 160 Zumikon 6 794 Zweisimmen 6 2869 Zunzgen 2 652 Zwingen 1 3791 Zuoz 5 6011 * Zwischbergen 5 253 Z ü r i c h 10 Zone N° de Lieu de service Zone 1989 com- 1989 mune N° de com- mune Lieu de service 1410</w:t>
      </w:r>
    </w:p>
    <w:p>
      <w:r>
        <w:t>Indemnité de résidence des fonctionnaires fédéraux RO 1989 Partie 2 Liste des exploitations ou parties d'exploitations transférées qui donnent droit à l'indemnité de résidence Les exploitations ou parties d'exploitations qui ont été transférées dans une autre localité pour des motifs ayant trait aux circonstances locales ou à l'organisation et qui continuent à former une unité fonctionnelle ou organique avec le lieu de service d'origine ou sont chargées de tâches de nature régionale ou suprarégionale sont classées en considération de leur situation particulière, en vertu de l'article 9, 2e alinéa, de l'ordonnance du Département fédéral des finances du 21 décembre 19721) concernant l'indemnité de résidence prévue par la loi sur le statut des fonctionnaires. Sont réputées exploitations ou parties d'exploitations dans le sens défini ci-dessus: Exploitation Zone Arlesheim, dépôt TT et garage PTT 10 Brenzikofen, magasin des subsistances de l'armée 5 Bulle, centre TERCO 8 Cadenazzo, centro regionale merci 5 Däniken SO, centre postal et gare des marchandises à grande vitesse 5 Denges, gare de triage 8 Jona, Eichfeld 4 Kloten, aéroport 10 Kriens, Herrenallmend, M + T 8 Limmattal, gare de triage 10 Lugano-Cinque Vie, centre des télécommunications 10 Manno, Amministrazione merci Lugano-Vedeggio 10 Meggen, centre TERCO 8 Schlieren, centre postal de Mülligen 10 Urdorf, dépôt régional TT 10 Uttigen, dépôt fédéral des munitions 5 Villars-sur-Glâne, M + T 8 Zimmerwald, OFTRM 10 Zoug, office collecteur de colis et centre des télécommunications 5 32999 RS 172.221.152 1411</w:t>
      </w:r>
    </w:p>
    <w:p>
      <w:r>
        <w:t>Concordat sur la coordination scolaire RS 411.9 Le canton suivant vient d'adhérer au concordat du 29 octobre 1970 sur la coordination scolaire: Canton Adhésion Entrée en vigueur Berne 22 novembre 1988 3 mai 1989 11 juillet 1989 Chancellerie fédérale Les cantons suivants ont adhéré au concordat (état le 1er juillet 1989): Zurich RO 1971 1437 Bâle-Campagne RO 1971 1437 Berne RO 1989 1412 Appenzell Rh.-Ext..... RO 1972 598 Lucerne RO 1971 1437 Appenzell Rh.-Int. . . . . RO 1971 1437 Uri RO 1971 1437 Saint-Gall RO 1971 1437 Schwyz RO 1971 1437 Grisons RO 1972 2652 Unterwald-le-Haut RO 1971 1437 Thurgovie RO 1987 1000 Unterwald-le-Bas RO 1971 1437 Vaud RO 1971 1437 Glaris RO 1971 1437 Valais RO 1972 598 Zoug RO 1971 1437 Neuchâtel RO 1971 1437 Fribourg RO 1971 1437 Genève RO 1971 1437 Soleure RO 1971 1437 Jura RO 1979 496 Bâle-Ville RO 1971 852 S32949 1412</w:t>
      </w:r>
    </w:p>
    <w:p>
      <w:r>
        <w:t>¤ ¤ J Arrêté fédéral relatif à une convention réglant l'abandon du projet de centrale nucléaire à Kaiseraugst du 17 mars 1989 L'Assemblée fédérale de la Confédération suisse, vu l'article 24quingO1C5 de la constitution; vu le message du Conseil fédéral du 9 novembre 19881), arrête: Article premier Approbation de la convention La convention conclue le 7 novembre 1988 entre la Confédération suisse et Energie nucléaire de Kaiseraugst SA réglant l'abandon du projet de centrale nucléaire est approuvée (annexe). Art. 2 Référendum et entrée en vigueur 1 Le présent arrêté, qui est de portée générale, est sujet au référendum facultatif. 2 Le présent arrêté entre en vigueur le lendemain de l'expiration du délai référendaire ou, le cas échéant, de l'acceptation dudit arrêté en votation popu- laire. 3 Le Conseil fédéral abrogera le présent arrêté lorsque toutes les obligations découlant de la convention auront été remplies. Conseil des Etats, 17 mars 1989 Conseil national, 17 mars 1989 Le président: Reymond Le président: Iten La secrétaire: Huber Le secrétaire: Anliker RS 732.10 1) FF 1988 III 1197 1989 - 171 1413</w:t>
      </w:r>
    </w:p>
    <w:p>
      <w:r>
        <w:t>Abandon du projet de centrale nucléaire à Kaiseraugst RO 1989 Expiration du délai référendaire et entrée en vigueur Le délai référendaire s'appliquant au présent arrêté a expiré le 26 juin 1989 sans avoir été utilisé)) 2 Conformément à son article 2, 2e alinéa, le présent arrêté entre en vigueur le 27 juin 1989. 27 juin 1989 Chancellerie fédérale 32465 1)FF 1989 I 993 1414</w:t>
      </w:r>
    </w:p>
    <w:p>
      <w:r>
        <w:t>Abandon du projet de centrale nucléaire à Kaiseraugst RO 1989 Annexe Traduction 1) Convention entre la Confédération suisse, ci-après «Confédération», et Energie nucléaire de Kaiseraugst SA, ci-après «ENK». Au vu des circonstances et des modalités ci-après: —ENK s'est vue délivrer pour son projet de centrale nucléaire à Kaiseraugst le</w:t>
      </w:r>
    </w:p>
    <w:p>
      <w:r>
        <w:rPr>
          <w:b/>
        </w:rPr>
        <w:t>E. 15</w:t>
      </w:r>
    </w:p>
    <w:p>
      <w:r>
        <w:t>décembre 1969 une autorisation de site et le 20 mars 1985 (approbation par les Chambres fédérales) une autorisation générale au sens de la loi sur l'énergie atomique. ENK est en droit d'obtenir l'autorisation de construire une installa- tion nucléaire, pour autant qu'elle présente un projet satisfaisant aux conditions légales. —Cependant, le projet d'ENK ne peut, au vu des circonstances, être réalisé à l'heure actuelle ou däns un proche avenir. ENK n'a toutefois pas à répondre de ce contretemps. Le Conseil fédéral estime qu'il convient de renoncer sans tarder à la poursuite du projet. —En vue d'obtenir les autorisations requises et en prévision de la construction de la centrale, ENK a été amenée à engager des dépenses substantielles, qui sont essentiellement imputables aux retards intervenus et aux correctifs apportés par les autorités aux exigences requises pour le projet. —Aucun motif d'ordre juridique ne justifie la révocation des autorisations délivrées. De l'avis du Conseil fédéral, une centrale nucléaire de puissance comparable est aujourd'hui encore nécessaire et les obligations de sécurité sont à même d'être satisfaites. —Sauf révocation de l'autorisation générale, la Confédération n'a aucune base légale l'habilitant à indemniser ENK. Au cas où le projet ne serait pas poursuivi, il serait toutefois inéquitable de sa part de ne pas participer aux dépenses encourues en versant une contribution appropriée. Faire supporter à la seule ENK (et donc à ses actionnaires) les conséquences d'un abandon du projet ne saurait non plus se justifier sur le plan politique. —Le projet de Kaiseraugst représentant à cet égard un cas exceptionnel, il ya lieu de soumettre la convention à un arrêté fédéral de portée générale. 1) Traduction du texte original allemand (AS 1989 1415). 1415</w:t>
      </w:r>
    </w:p>
    <w:p>
      <w:r>
        <w:t>Abandon du projet de centrale nucléaire à Kaiseraugst RO 1989 —Le Conseil fédéral entend, conjointement avec ENK, ménager une solution politique tout en maintenant expressément l'option nucléaire en Suisse. Il est convenu entre la Confédération et ENK ce qui suit: 1 .ENK arrête, compte tenu des circonstances, les travaux relatifs au projet de centrale nucléaire de Kaiseraugst. 2 .La Confédération verse à ENK une contribution forfaitaire de 350 millions de francs suisses au titre des dépenses que celle-ci a faites et des engage- ments qu'elle a contractés de bonne foi en vue d'obtenir les autorisations requises et de réaliser le projet de Kaiseraugst. 3 .Les dépenses et engagements au sens du chiffre 2 s'élevaient, selon les indications d'ENK, à plus d'un milliard de francs à la fin septembre 1988. Les frais déterminants seront contrôlés selon des modalités convenues entre les parties. S'il apparaît qu'ils sont inférieurs à un milliard de francs, la contribution fédérale sera réduite en proportion. 4 .L'entrée en vigueur de la présente convention est subordonnée à celle de l'arrêté fédéral de portée générale y afférent. L'autorisation générale délivrée à ENK sera dès lors sans objet. La contribution de la Confédération sera exigible à la même date. 5 .Si le Parlement refuse de donner son accord ou que le peuple rejette le projet dans le cadre d'une votation sur une demande de référendum, la convention deviendra sans objet et ne sortira pas d'effets. En pareil cas, les deux parties seront déliées. 6 .Par la présente convention, ENK renonce à tous ses autres droits ou créances envers la Confédération. 7 .La présente convention est rédigée en deux exemplaires originaux numéro- tés; l'exemplaire n° 1 est destiné à la Confédération, l'exemplaire n° 2 à ENK. 8 .Les litiges découlant de la présente convention seront portés devant le Tribunal fédéral de Lausanne. Berne, le 7 novembre 1988 Confédération suisse: Energie nucléaire de Kaiseraugst SA: O. Stich, président de la Confédération 1416 E .Tappy, président du conseil d'administration F.J. Harder, vice-président du conseil d'administration 32465</w:t>
      </w:r>
    </w:p>
    <w:p>
      <w:r>
        <w:t>Ordonnance sur les prix départ des abricots du Valais récoltés en 1989 du 28 juin 1989 L'Office fédéral du contrôle des prix, vu l'article 3 de l'ordonnance du 3 juillet 19851) facilitant l'écoulement des abricots du Valais, arrête: Article premier Les prix départ maximums des abricots du Valais livrés par l'expéditeur-grossiste au grossiste-destinataire franco gare de départ valaisanne sont les suivants: Classe de qualité I II IIb Fr. Fr. Fr. En plateaux par kg net (y compris le plateau): a .Non égalisés, environ 10 kg 2.70 2.29 1.58 b .Egalisés à 10 kg 2.77 2.35 1.63 c .Egalisés à 5 kg 2.87 2.45 1.73 Art. 2 Les prix précités sont valables pour des abricots répondant aux normes de qualité de la Fruit-Union Suisse et destinés au marché frais. Art. 3 Les infractions à la présente ordonnance seront punies conformément aux articles 13 à 15 de la loi fédérale du 21 décembre 19602) sur les marchandises à prix protégés et la caisse de compensation des prix des oeufs et des produits à base d'oeufs. La poursuite pénale incombe aux cantons. RS 942313.912 1)RS 916.133.22 2)RS 94230 1989 —433 1417</w:t>
      </w:r>
    </w:p>
    <w:p>
      <w:r>
        <w:t>Prix départ des abricots du Valais RO 1989 Art. 4 La présente ordonnance entre en vigueur le 10 juillet 1989. 28 juin 1989 Office fédéral du contrôle des prix: Le chef, e.r. Graf S33001 1418</w:t>
      </w:r>
    </w:p>
    <w:p>
      <w:r>
        <w:t>Protocole du 17 février 1978 relatif à la Convention internationale de 1973 pour la prévention de la pollution par les navires RS 0.814.288.2; RO 1988 1652 Champ d'application, le ter juillet 1989, du protocole de 1978 et de la convention de 1973 amendée par ce protocole, complément1) Etats parties Ratification du protocole Entrée en vigueur Adhésion au protocole (A) du protocole et de la convention amendée Algérie2) 31 janvier 1989 A 1er mai 1989 Belgique3) 6 mars '1984 A 6 juin 1984 Chine 4) t e r juillet 1983 A 2 octobre 1983 Grande-Bretagne Gibraltar 5) lcr novembre 1988 l e L décembre 1988 Suriname 4 novembre 1988 A 4 février 1989 Syrie2) 6) 9 novembre 1988 A 9 février 1989 Réserves et déclarations Algérie Le Gouvernement de la République algérienne démocratique et populaire interprète le recours à l'arbitrage prévu à l'article 10 de la présente convention comme ne pouvant s'appliquer qu'avec l'accord préalable de toutes les parties au différend. Syrie 1 .Le Gouvernement de la République arabe syrienne ne se considère pas lié par les dispositions de l'article 10 de la convention. 2 .Le Gouvernement de la République arabe syrienne déclare que, dans toute la mesure du possible, il déploiera tous ses efforts et mettra en oeuvre tous ses 1) La présente publication rectifie (Belgique, Chine) et complète celle qui figure au RO 1988 1674. 21 Réserves et déclarations, voir ci-après. 3)Cet Etat n'a pas accepté l'annexe IV de la convention. 4)Cet Etat n'a pas accepté les annexes III et IV de la convention. 5)La ratification ne vaut que pour les annexes I, II, III et V de la convention. 6)Cet Etat n'a pas accepté les annexes III, IV et V de la convention. 1989 —378 1419</w:t>
      </w:r>
    </w:p>
    <w:p>
      <w:r>
        <w:t>Prévention de la pollution par les navires RO 1989 moyens matériels pour assurer le respect des dispositions des règles 10 à 12 de l'Annexe I de la convention, en ce qui a trait à la construction des installations de réception dans les ports et terminaux pétroliers syriens. 32989 1420</w:t>
      </w:r>
    </w:p>
    <w:p>
      <w:r>
        <w:t>Protocole du 19 novembre 1976 de la Convention internationale de 1969 sur la responsabilité civile pour les dommages dus à la pollution par les hydrocarbures RS 0.814.291.1; RO 1988 1464 Champ d'application du protocole le ter juillet 1989, complément') Etats parties. Adhésion (A) Entrée en vigueur Canada 24 janvier 1989 A 24 avril 1989 Egypte 3 février 1989 A 4 mai 1989 Union soviétique2) 2 décembre 1988 A 2 mars 1989 Vanuatu 13 janvier 1989 A 13 avril 1989 Déclaration Union soviétique Conformément au paragraphe 9 c) de l'article V de la Convention internationale de 1969 sur la responsabilité civile pour les dommages dus à la pollution par les hydrocarbures, tel qu'énoncé à l'article II du Protocole de 1976 de ladite convention, il est déclaré que la valeur du «droit de tirage spécial» exprimée en roubles soviétiques est calculée sur la base du taux du dollar des Etats-Unis en vigueur à la date du calcul par rapport au «droit de tirage spécial», tel que fixé par le Fonds monétaire international, et du taux du dollar des Etats-Unis en vigueur à la même date par rapport au rouble soviétique, tel que fixé par la Banque d'Etat de l'URSS. 32990 1)La présente publication complète celle qui figure au RO 1988 1468. 2)Déclaration, voir ci-après. 1989 —382 1421</w:t>
      </w:r>
    </w:p>
    <w:p>
      <w:r>
        <w:t>Convention n° 120 du 8 juillet 1964 concernant l'hygiène dans le commerce et les bureaux RS 0.822.722.0; RO 1966 563 Champ d'application de la convention le ter juillet 1989, complément]) Etats parties Ratification Entrée en vigueur Irak 6 mars 1987 6 mars 1988 Portugal 24 février 1983 24 février 1984 32932 1) La présente publication complète celles qui figurent au RO 1973 1693, 1975 2506 et 1982 843. 1422 1989 —304</w:t>
      </w:r>
    </w:p>
    <w:p>
      <w:r>
        <w:t>Convention n° 151 du 27 juin 1978 concernant la protection du droit d'organisation et les procédures de détermination des conditions d'emploi dans la fonction publique RS 0.822.725.1; RO 1982 334 Champ d'application de la convention le ler juillet 1989, complément') Etats parties Ratification Entrée en vigueur Argentine 21 janvier 1987 21 janvier 1988 Ghana 27 mai 1986 27 mai 1987 Saint-Marin</w:t>
      </w:r>
    </w:p>
    <w:p>
      <w:r>
        <w:rPr>
          <w:b/>
        </w:rPr>
        <w:t>E. 19</w:t>
      </w:r>
    </w:p>
    <w:p>
      <w:r>
        <w:t>avril 1989 32931 t) La présente publication complète celles qui figurent au RO 1982 340, 1983 620, 1985 305 et 1986 1194. 1989 —303 1423</w:t>
      </w:r>
    </w:p>
    <w:p>
      <w:r>
        <w:t>Convention n° 159 du 20 juin 1983 concernant la réadaptation professionnelle et l'emploi des personnes handicapées RS 0.822.725.9; RO 1986 967 Champ d'application de la convention le 1er juillet 1989, complément1) Etats parties Ratification Entrée en vigueur Argentine 13 avril 1987 13 avril 1988 Chine 2 février 1988 2 février 1989 Chypre 13 avril 1987 13 avril 1988 Egypte 3 août 1988 3 août 1989 Equateur</w:t>
      </w:r>
    </w:p>
    <w:p>
      <w:r>
        <w:rPr>
          <w:b/>
        </w:rPr>
        <w:t>E. 20</w:t>
      </w:r>
    </w:p>
    <w:p>
      <w:r>
        <w:t>mai 1989 Malte 9 juin 1988 9 juin 1989 Pays-Bas 15 février 1988 15 février 1989 Union soviétique 3 juin 1988 3 juin 1989 Uruguay 13 janvier 1988 13 janvier 1989- Yougoslavie 15 décembre 1987 15 décembre 1988 32933 1) La présente publication complète celles qui figurent au RO 1986 972 et 1987 1460. 1424 1989 —305</w:t>
      </w:r>
    </w:p>
    <w:p>
      <w:r>
        <w:t>Convention n° 160 du 25 juin 1985 concernant les statistiques du travail RS 0.822.726.0; RO 1988 887 Champ d'application de la convention le ler juillet 1989, complément') Etats parties Ratification Entrée en vigueur Chypre 2) ler décembre 1987 ler décembre 1988 Danemark2)</w:t>
      </w:r>
    </w:p>
    <w:p>
      <w:r>
        <w:rPr>
          <w:b/>
        </w:rPr>
        <w:t>E. 22</w:t>
      </w:r>
    </w:p>
    <w:p>
      <w:r>
        <w:t>janvier 1989 Grande-Bretagne2)</w:t>
      </w:r>
    </w:p>
    <w:p>
      <w:r>
        <w:rPr>
          <w:b/>
        </w:rPr>
        <w:t>E. 27</w:t>
      </w:r>
    </w:p>
    <w:p>
      <w:r>
        <w:t>Cahier Numero Datum 11.07.1989 Date Data Seite 1383-1426 Page Pagina Ref. No</w:t>
      </w:r>
    </w:p>
    <w:p>
      <w:r>
        <w:rPr>
          <w:b/>
        </w:rPr>
        <w:t>E. 30</w:t>
      </w:r>
    </w:p>
    <w:p>
      <w:r>
        <w:t>005 000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