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30004852 vom 8. Juli 1981</w:t>
      </w:r>
    </w:p>
    <w:p>
      <w:r>
        <w:t>Bundesverwaltung, 1981-07-08, DE</w:t>
      </w:r>
    </w:p>
    <w:p>
      <w:r>
        <w:rPr>
          <w:b/>
        </w:rPr>
        <w:t xml:space="preserve">Quelle: </w:t>
      </w:r>
      <w:r>
        <w:t>https://mcp.opencaselaw.ch/entscheid/ch_vb__td_class__metadataCell__30004852__td_</w:t>
      </w:r>
    </w:p>
    <w:p>
      <w:r>
        <w:t>FR: CH_VB 30004852 du 8 juillet 1981</w:t>
      </w:r>
    </w:p>
    <w:p>
      <w:r>
        <w:t>IT: CH_VB 30004852 del 8 luglio 1981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004 852 Das Dokument wurde durch das Schweizerische Bundesarchiv digitalisiert. Le document a été digitalisé par les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