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20043955 vom 27. April 1998</w:t>
      </w:r>
    </w:p>
    <w:p>
      <w:r>
        <w:t>Bundesverwaltung, 1998-04-27, DE</w:t>
      </w:r>
    </w:p>
    <w:p>
      <w:r>
        <w:rPr>
          <w:b/>
        </w:rPr>
        <w:t xml:space="preserve">Quelle: </w:t>
      </w:r>
      <w:r>
        <w:t>https://mcp.opencaselaw.ch/entscheid/ch_vb__td_class__metadataCell__20043955__td_</w:t>
      </w:r>
    </w:p>
    <w:p>
      <w:r>
        <w:t>FR: CH_VB 20043955 du 27 avril 1998</w:t>
      </w:r>
    </w:p>
    <w:p>
      <w:r>
        <w:t>IT: CH_VB 20043955 del 27 aprile 1998</w:t>
      </w:r>
    </w:p>
    <w:p>
      <w:pPr>
        <w:pStyle w:val="Heading2"/>
      </w:pPr>
      <w:r>
        <w:t>Volltext</w:t>
      </w:r>
    </w:p>
    <w:p>
      <w:r>
        <w:t>Ü b e r b l i c k S o m m a i r e Inhaltsverzeichnis I–III Rednerliste IV–VI Verhandlungen des Nationalrates 847–984 Einfache Anfragen 985–993 Impressum 994 Abkürzungen 3. Umschlagseite Table des matières I–III Liste des orateurs IV–VI Délibérations du Conseil national 847–984 Questions ordinaires 985–993 Impressum 994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1998 Année Anno Band III Volume Volume Session Aprilsession Session Session d'avril Sessione Sessione di aprile Rat Nationalrat Conseil Conseil national Consiglio Consiglio nazionale Sitzung 00 Séance Seduta Geschäftsnummer --- Numéro d'objet Numero dell'oggetto Datum 27.04.1998 Date Data Seite 0-0 Page Pagina Ref. No 20 043 955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