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20041175 vom 26. November 1996</w:t>
      </w:r>
    </w:p>
    <w:p>
      <w:r>
        <w:t>Bundesverwaltung, 1996-11-26, DE</w:t>
      </w:r>
    </w:p>
    <w:p>
      <w:r>
        <w:rPr>
          <w:b/>
        </w:rPr>
        <w:t xml:space="preserve">Quelle: </w:t>
      </w:r>
      <w:r>
        <w:t>https://mcp.opencaselaw.ch/entscheid/ch_vb__td_class__metadataCell__20041175__td_</w:t>
      </w:r>
    </w:p>
    <w:p>
      <w:r>
        <w:t>FR: CH_VB 20041175 du 26 novembre 1996</w:t>
      </w:r>
    </w:p>
    <w:p>
      <w:r>
        <w:t>IT: CH_VB 20041175 del 26 novembre 1996</w:t>
      </w:r>
    </w:p>
    <w:p>
      <w:pPr>
        <w:pStyle w:val="Heading2"/>
      </w:pPr>
      <w:r>
        <w:t>Erwägungen</w:t>
      </w:r>
    </w:p>
    <w:p>
      <w:r>
        <w:rPr>
          <w:b/>
        </w:rPr>
        <w:t>E. 26</w:t>
      </w:r>
    </w:p>
    <w:p>
      <w:r>
        <w:t>novembre 1996 Bulletin officiel de l’Assemblée fédérale Oehrli, Ruf, Rychen, Schenk, Scherrer Jürg, Scherrer Wer- ner, Schlüer, Schmid Samuel, Schmied Walter, Seiler Hans- peter, Speck, Stamm Luzi, Steffen, Steinemann, Vetterli, Weyeneth, Wyss, Zwygart (39) Der Stimme enthalten sich – S’abstiennent: Friderici, Leuba, Pidoux, Scheurer (4) Stimmen nicht – Ne votent pas: Bircher, Bonny, Caccia, Christen, Comby, Couchepin, Die- ner, Eberhard, Egerszegi, Eymann, Fehr Hans, Filliez, Frit- schi, Grobet, Grossenbacher, Gysin Hans Rudolf, Haering Binder, Hegetschweiler, Hess Otto, Hess Peter, Hilber, Ledergerber, Maspoli, Maurer, Meier Hans, Meyer Theo, Mühlemann, Müller Erich, Sandoz Suzette, Stucky, Teu- scher, Wiederkehr, Wittenwiler, Ziegler (34) Präsidentin, stimmt nicht – Présidente, ne vote pas: Stamm Judith (1) Zweite Abstimmung – Deuxième vote Für den Antrag der Fraktion der Freiheits-Partei</w:t>
      </w:r>
    </w:p>
    <w:p>
      <w:r>
        <w:rPr>
          <w:b/>
        </w:rPr>
        <w:t>E. 30</w:t>
      </w:r>
    </w:p>
    <w:p>
      <w:r>
        <w:t>Stimmen Dagegen 129 Stimmen Dritte Abstimmung – Troisième vote Für den Antrag der LdU/EVP-Fraktion 19 Stimmen Dagegen 141 Stimmen Vierte Abstimmung – Quatrième vote Für den Antrag Keller 23 Stimmen Dagegen 135 Stimmen Entwurf 96.079 A – Projet 96.079 A Abstimmung – Vote Für den Antrag der Mehrheit (Eintreten) 99 Stimmen Für den Antrag der Minderheit (Nichteintreten) 63 Stimmen Entwurf 96.079 B – Projet 96.079 B Erste Abstimmung – Premier vote Für den Antrag der Mehrheit (Eintreten) 88 Stimmen Für den Antrag der Minderheit (Nichteintreten) 75 Stimmen Zweite Abstimmung – Deuxième vote Für den Antrag der Minderheit (Rückweisung) 36 Stimmen Dagegen 124 Stimmen Dritte Abstimmung – Troisième vote Für den Antrag Rechsteiner Paul (Rückweisung) 59 Stimmen Dagegen 103 Stimmen Entwurf 96.079 C – Projet 96.079 C Abstimmung – Vote Für den Antrag der Mehrheit (Eintreten) 104 Stimmen Für den Antrag der Minderheit (Nichteintreten) 61 Stimmen Entwurf 96.079 D – Projet 96.079 D Namentliche Abstimmung Vote nominatif (Ref.: 0041) Für den Antrag der Mehrheit (Nichteintreten) stimmen: Votent pour la proposition de la majorité (ne pas entrer en matière): Aregger, Bangerter, Baumann Alexander, Baumberger, Bez- zola, Binder, Blaser, Blocher, Borer, Bortoluzzi, Bosshard, Brunner Toni, Cavadini Adriano, Deiss, Dettling, Dreher, Ducrot, Dupraz, Durrer, Eggly, Ehrler, Engelberger, Engler, Epiney, Fehr Lisbeth, Fischer-Hägglingen, Föhn, Freund, Frey Claude, Frey Walter, Friderici, Gadient, Giezendanner, Gros Jean-Michel, Guisan, Gusset, Hasler Ernst, Heberlein, Hochreutener, Imhof, Keller, Kofmel, Kühne, Kunz, Lachat, Langenberger, Lauper, Leu, Leuba, Lötscher, Maitre, Moser, Nabholz, Nebiker, Oehrli, Pelli, Philipona, Pidoux, Pini, Rag- genbass, Randegger, Ratti, Ruckstuhl, Ruf, Rychen, Sandoz Marcel, Schenk, Scherrer Jürg, Scherrer Werner, Scheurer, Schlüer, Schmid Samuel, Schmied Walter, Seiler Hanspeter, Simon, Speck, Stamm Luzi, Steffen, Steinemann, Steiner, Straumann, Theiler, Tschopp, Tschuppert, Vallender, Vet- terli, Vogel, Weigelt, Weyeneth, Widrig, Wyss, Zapfl (92) Für den Antrag Minderheit (Eintreten) stimmen: Votent pour la proposition de la minorité (entrer en matière): Aeppli, Aguet, Alder, Banga, Baumann Ruedi, Baumann Stephanie, Bäumlin, Béguelin, Berberat, Bodenmann, Borel, Bühlmann, Carobbio, Cavalli, Chiffelle, de Dardel, Dünki, Fankhauser, Fasel, Goll, Gonseth, Grendelmeier, Gross Andreas, Gross Jost, Günter, Gysin Remo, Hafner Ursula, Hämmerle, Herczog, Hollenstein, Hubacher, Hubmann, Jans, Jeanprêtre, Jutzet, Leemann, Leuenberger, Loretan Otto, Marti Werner, Maury Pasquier, Meier Samuel, Müller- Hemmi, Ostermann, Rechsteiner Paul, Rechsteiner Rudolf, Rennwald, Roth, Ruffy, Schmid Odilo, Semadeni, Spiel- mann, Strahm, Stump, Thanei, Thür, Tschäppät, Vermot, Vollmer, von Allmen, von Felten, Weber Agnes, Widmer, Zbinden, Zwygart (64) Der Stimme enthalten sich – S’abstiennent: Bührer, Columberg, David, Dormann, Fischer-Seengen, Jaquet, Steinegger, Stucky, Suter (9) Stimmen nicht – Ne votent pas: Bircher, Bonny, Caccia, Christen, Comby, Couchepin, Die- ner, Eberhard, Egerszegi, Eymann, Fehr Hans, Filliez, Frit- schi, Grobet, Grossenbacher, Gysin Hans Rudolf, Haering Binder, Hegetschweiler, Hess Otto, Hess Peter, Hilber, Ledergerber, Loeb, Maspoli, Maurer, Meier Hans, Meyer Theo, Mühlemann, Müller Erich, Sandoz Suzette, Teuscher, Wiederkehr, Wittenwiler, Ziegler (34) Präsidentin, stimmt nicht – Présidente, ne vote pas: Stamm Judith (1) Die Beratung dieses Geschäftes wird unterbrochen Le débat sur cet objet est interrompu Schluss der Sitzung um 13.25 Uhr La séance est levée à 13 h 25</w:t>
      </w:r>
    </w:p>
    <w:p>
      <w:r>
        <w:t>Schweizerisches Bundesarchiv, Digitale Amtsdruckschriften Archives fédérales suisses, Publications officielles numérisées Archivio federale svizzero, Pubblicazioni ufficiali digitali Voranschlag 1997. Dringliche Massnahmen zur Entlastung Budget 1997. Mesures urgentes d’allègement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 02 Séance Seduta Geschäftsnummer 96.079 Numéro d'objet Numero dell'oggetto Datum 26.11.1996 - 08:00 Date Data Seite 1982-2014 Page Pagina Ref. No 20 041 175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