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20024401 vom 19. September 1994</w:t>
      </w:r>
    </w:p>
    <w:p>
      <w:r>
        <w:t>Bundesverwaltung, 1994-09-19, DE</w:t>
      </w:r>
    </w:p>
    <w:p>
      <w:r>
        <w:rPr>
          <w:b/>
        </w:rPr>
        <w:t xml:space="preserve">Quelle: </w:t>
      </w:r>
      <w:r>
        <w:t>https://mcp.opencaselaw.ch/entscheid/ch_vb__td_class__metadataCell__20024401__td_</w:t>
      </w:r>
    </w:p>
    <w:p>
      <w:r>
        <w:t>FR: CH_VB 20024401 du 19 septembre 1994</w:t>
      </w:r>
    </w:p>
    <w:p>
      <w:r>
        <w:t>IT: CH_VB 20024401 del 19 settembre 1994</w:t>
      </w:r>
    </w:p>
    <w:p>
      <w:pPr>
        <w:pStyle w:val="Heading2"/>
      </w:pPr>
      <w:r>
        <w:t>Volltext</w:t>
      </w:r>
    </w:p>
    <w:p>
      <w:r>
        <w:t>#ST# SCHWEIZERISCHE EIDGENOSSENSCHAFT C O N F É D É R A T I O N SUISSE Amtliches Bulletin der Bundesversammlung Bulletin officiel de l'Assemblée fédérale Nationalrat-Conseil national A QQ VI Herbstsession -15. Tagung der 44. Amtsdauer l î/ï/T1 Session d'automne -15" session de la 44e législature 1277 1994 1996 III y</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00 Séance Seduta Geschäftsnummer --- Numéro d'objet Numero dell'oggetto Datum 19.09.1994 Date Data Seite 0-0 Page Pagina Ref. No 20 024 401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