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20023413 vom 29. November 1993</w:t>
      </w:r>
    </w:p>
    <w:p>
      <w:r>
        <w:t>Bundesverwaltung, 1993-11-29, DE</w:t>
      </w:r>
    </w:p>
    <w:p>
      <w:r>
        <w:rPr>
          <w:b/>
        </w:rPr>
        <w:t xml:space="preserve">Quelle: </w:t>
      </w:r>
      <w:r>
        <w:t>https://mcp.opencaselaw.ch/entscheid/ch_vb__td_class__metadataCell__20023413__td_</w:t>
      </w:r>
    </w:p>
    <w:p>
      <w:r>
        <w:t>FR: CH_VB 20023413 du 29 novembre 1993</w:t>
      </w:r>
    </w:p>
    <w:p>
      <w:r>
        <w:t>IT: CH_VB 20023413 del 29 novembre 1993</w:t>
      </w:r>
    </w:p>
    <w:p>
      <w:pPr>
        <w:pStyle w:val="Heading2"/>
      </w:pPr>
      <w:r>
        <w:t>Volltext</w:t>
      </w:r>
    </w:p>
    <w:p>
      <w:r>
        <w:t>#ST# SCHWEIZERISCHE EIDGENOSSENSCHAFT CONFÉDÉRATION SUISSE Amtliches Bulletin der Bundesversammlung Bulletin officiel de l'Assemblée fédérale Nationalrat-Conseil national HQQO 103. Jahrgang-8., 9., 10., 11. und 12. Tagung der44. Amtsdauer lw«?O 103eannée-8e, 9e, 10e, 11 e et 129 session de la44e législature</w:t>
      </w:r>
    </w:p>
    <w:p>
      <w:r>
        <w:t>Schweizerisches Bundesarchiv, Digitale Amtsdruckschriften Archives fédérales suisses, Publications officielles numérisées Archivio federale svizzero, Pubblicazioni ufficiali digitali Titelblatt Frontispice Frontispizio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00 Séance Seduta Geschäftsnummer --- Numéro d'objet Numero dell'oggetto Datum 29.11.1993 Date Data Seite 0-0 Page Pagina Ref. No 20 023 413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