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20022732 vom 1. Juni 1993</w:t>
      </w:r>
    </w:p>
    <w:p>
      <w:r>
        <w:t>Bundesverwaltung, 1993-06-01, DE</w:t>
      </w:r>
    </w:p>
    <w:p>
      <w:r>
        <w:rPr>
          <w:b/>
        </w:rPr>
        <w:t xml:space="preserve">Quelle: </w:t>
      </w:r>
      <w:r>
        <w:t>https://mcp.opencaselaw.ch/entscheid/ch_vb__td_class__metadataCell__20022732__td_</w:t>
      </w:r>
    </w:p>
    <w:p>
      <w:r>
        <w:t>FR: CH_VB 20022732 du 1 juin 1993</w:t>
      </w:r>
    </w:p>
    <w:p>
      <w:r>
        <w:t>IT: CH_VB 20022732 del 1 giugno 1993</w:t>
      </w:r>
    </w:p>
    <w:p>
      <w:pPr>
        <w:pStyle w:val="Heading2"/>
      </w:pPr>
      <w:r>
        <w:t>Volltext</w:t>
      </w:r>
    </w:p>
    <w:p>
      <w:r>
        <w:t>#ST# S C H W E I Z E R I S C H E EIDGENOSSENSCHAFT CONFÉDÉRATION SUISSE Amtliches Bulletin der Bundesversammlung Bulletin officiel de l'Assemblée fédérale Nationalrat-Conseil national HQQO Sommersession-10. Tagung der 44. Amtsdauer l «/*/O Session d'été- 10 e session de la44e législature Preis-Prix Fr. 22.- 1993</w:t>
      </w:r>
    </w:p>
    <w:p>
      <w:r>
        <w:t>Amtliches Bulletin der Bundesversammlung Bulletin officiel de l'Assemblée fédérale Jahresabonnemente zum Preise von 90 Franken, Ausland 98 Franken, für das ganze Bulletin (National- und Ständerat) und Einzelhefte sind bei der Eidgenössischen Drucksachen- und Materialzentrale, 3000 Bern, zu bestellen. Abonnements annuels au prix de 90 francs, étranger 98francs, pour le Bulletin complet (Conseil national et Conseil des Etats) ainsi que des exemplaires isolés sont à commander à l'Office central fédéral des imprimés et du matériel, 3000 Berne.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00 Séance Seduta Geschäftsnummer --- Numéro d'objet Numero dell'oggetto Datum 01.06.1993 Date Data Seite 0-0 Page Pagina Ref. No 20 022 732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