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20016635 vom 22. September 1988</w:t>
      </w:r>
    </w:p>
    <w:p>
      <w:r>
        <w:t>Bundesverwaltung, 1988-09-22, DE</w:t>
      </w:r>
    </w:p>
    <w:p>
      <w:r>
        <w:rPr>
          <w:b/>
        </w:rPr>
        <w:t xml:space="preserve">Quelle: </w:t>
      </w:r>
      <w:r>
        <w:t>https://mcp.opencaselaw.ch/entscheid/ch_vb__td_class__metadataCell__20016635__td_</w:t>
      </w:r>
    </w:p>
    <w:p>
      <w:r>
        <w:t>FR: CH_VB 20016635 du 22 septembre 1988</w:t>
      </w:r>
    </w:p>
    <w:p>
      <w:r>
        <w:t>IT: CH_VB 20016635 del 22 settembre 1988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septembre 1988 Erwartungen erweckt, die wir kaum befriedigen können, und die gleichzeitig die Skeptiker dem Energieartikel gegen- über weiter verunsichert und im Widerspruch steht zu vie- lem, was wir heute im In- und Ausland predigen.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