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20016120 vom 9. Dezember 1987</w:t>
      </w:r>
    </w:p>
    <w:p>
      <w:r>
        <w:t>Bundesverwaltung, 1987-12-09, DE</w:t>
      </w:r>
    </w:p>
    <w:p>
      <w:r>
        <w:rPr>
          <w:b/>
        </w:rPr>
        <w:t xml:space="preserve">Quelle: </w:t>
      </w:r>
      <w:r>
        <w:t>https://mcp.opencaselaw.ch/entscheid/ch_vb__td_class__metadataCell__20016120__td_</w:t>
      </w:r>
    </w:p>
    <w:p>
      <w:r>
        <w:t>FR: CH_VB 20016120 du 9 décembre 1987</w:t>
      </w:r>
    </w:p>
    <w:p>
      <w:r>
        <w:t>IT: CH_VB 20016120 del 9 dicembre 1987</w:t>
      </w:r>
    </w:p>
    <w:p>
      <w:pPr>
        <w:pStyle w:val="Heading2"/>
      </w:pPr>
      <w:r>
        <w:t>Erwägungen</w:t>
      </w:r>
    </w:p>
    <w:p>
      <w:r>
        <w:rPr>
          <w:b/>
        </w:rPr>
        <w:t>E. 4</w:t>
      </w:r>
    </w:p>
    <w:p>
      <w:r>
        <w:t>ungültig/nuls 0 gültig/valables 241 absolutes Mehr/ majorité absolue 121 Es wird gewählt - Est élu Herr Adolf Ogi mit 132 Stimmen (Grosser Beifall) Ferner haben Stimmen erhalten / Ont obtenu des voix: Herr Nebiker 69, Herr Gadient 22, Herr Siegrist 16, Verschie- dene/Divers 2 Präsident: Herr Ogi, Sie sind soeben zum Mitglied des Bundesrates gewählt worden. Ich gratuliere Ihnen zu Ihrer Wahl und ersuche Sie, ans Mikrophon zu treten und zu erklären, ob Sie die Wahl annehmen. Ogi: Herr Präsident, sehr verehrte Damen und Herren Natio- nalräte und Ständeräte, erlauben Sie mir, dass ich mich zuerst kurz an unsere Kameradinnen und Kameraden in französischer und italienischer Sprache wende: Monsieur le Président, Mesdames et Messieurs les conseil- lers, vous m'avez fait confiance. Je vous en remercie. Une mission difficile m'attend, je le sais, mais je ferai l'impossible pour réussir, avec votre soutien. Ringrazio anche a voi, cari rappresentanti della cultura italiana, per la fiducia che mi avete data. Herr Präsident, meine sehr geehrten Damen und Herren Nationalräte und Ständeräte, ich möchte Ihnen von ganzem Herzen für diese Wahl danken. Es ist dies eine hohe Ehre für meinen Heimatkanton Bern und für meine Partei, und eine grosse Freude für meinen Wohnort und für meinen Heimat- ort. Ich bin entschlossen, in Zusammenarbeit mit Ihnen und den Kameraden im Bundesrat mich der Aufgabe und der Arbeit zu stellen. Ich erkläre Annahme der Wahl. Der Allmächtige möge mir beistehen. (Beifall) Präsident: Im Namen der Vereinigten Bundesversammlung nehme ich von Ihrer Erklärung Kenntnis. Ich wünsche Ihnen in Ihrem neuen Amt Kraft, Befriedigung und Erfolg. Die Vereidigung wird nach der Wahl des Bundeskanzlers stattfinden. Wir kommen zur Wahl des Bundeskanzlers. Die Fraktionen beantragen Ihnen, Herrn Bundeskanzler Walter Buser für eine weitere Amtsdauer zu wählen. #ST# Wahl des Bundeskanzlers Election du Chancelier de la Confédération Ergebnis der Wahl - Résultat du scrutin Ausgeteilte Wahlzettel / Bulletins délivrés 237 eingelangt / rentrés 236 leer/blancs</w:t>
      </w:r>
    </w:p>
    <w:p>
      <w:r>
        <w:rPr>
          <w:b/>
        </w:rPr>
        <w:t>E. 8</w:t>
      </w:r>
    </w:p>
    <w:p>
      <w:r>
        <w:t>ungültig/nuls 4 gültig/valables 224 absolutes Mehr /majorité absolue 113 Es wird gewählt - Est élu Herr Walter Buser mit 212 Stimmen (Beifall) Ferner haben Stimmen erhalten / Ont en outre obtenu des voix: Verschiedene / Divers 12 #ST# Vereidigung Prestation de serment Die Bundesräte und der Bundeskanzler betreten den Saal, begleitet von zwei Weibein in den Landesfarben. Les conseillers fédéraux et le chancelier de la Confédération entrent dans la salle, accompagnés de deux huissiers revê- tus des couleurs fédérales Präsident: Die Vereinigte Bundesversammlung hat neu die Herren Felber und Ogi in den Bundesrat gewählt und die bisherigen fünf Mitglieder und den Bundeskanzler in ihrem Amt bestätigt. Ich gratuliere allen Gewählten für ihre zum Teil ausgezeich- neten Resultate, welche dem Vertrauen Ausdruck geben, das ihnen die Bundesversammlung entgegenbringt. Im Namen der Vereinigten Bundesversammlung danke ich Ihnen für den grossen Einsatz und die grosse Verantwor- tung, welche Sie an der Spitze Ihrer Departements und im Rahmen des Bundesrates für unser Land übernehmen.</w:t>
      </w:r>
    </w:p>
    <w:p>
      <w:r>
        <w:t>Schweizerisches Bundesarchiv, Digitale Amtsdruckschriften Archives fédérales suisses, Publications officielles numérisées Archivio federale svizzero, Pubblicazioni ufficiali digitali Wahl des Bundeskanzlers Election du Chancelier de la Confédération In Amtliches Bulletin der Bundesversammlung Dans Bulletin officiel de l'Assemblée fédérale In Bollettino ufficiale dell'Assemblea federale Jahr 1987 Année Anno Band IV Volume Volume Session Wintersession Session Session d'hiver Sessione Sessione invernale Rat Vereinigte Bundesversammlung Conseil Assemblée fédérale Consiglio Assemblea federale Sitzung Annex Séance Seduta Geschäftsnummer --- Numéro d'objet Numero dell'oggetto Datum 09.12.1987 - 08:00 Date Data Seite 1917-1917 Page Pagina Ref. No 20 016 120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