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20014332 vom 2. Juni 1986</w:t>
      </w:r>
    </w:p>
    <w:p>
      <w:r>
        <w:t>Bundesverwaltung, 1986-06-02, DE</w:t>
      </w:r>
    </w:p>
    <w:p>
      <w:r>
        <w:rPr>
          <w:b/>
        </w:rPr>
        <w:t xml:space="preserve">Quelle: </w:t>
      </w:r>
      <w:r>
        <w:t>https://mcp.opencaselaw.ch/entscheid/ch_vb__td_class__metadataCell__20014332__td_</w:t>
      </w:r>
    </w:p>
    <w:p>
      <w:r>
        <w:t>FR: CH_VB 20014332 du 2 juin 1986</w:t>
      </w:r>
    </w:p>
    <w:p>
      <w:r>
        <w:t>IT: CH_VB 20014332 del 2 giugno 1986</w:t>
      </w:r>
    </w:p>
    <w:p>
      <w:pPr>
        <w:pStyle w:val="Heading2"/>
      </w:pPr>
      <w:r>
        <w:t>Volltext</w:t>
      </w:r>
    </w:p>
    <w:p>
      <w:r>
        <w:t>#ST# S C H W E I Z E R I S C H E E I D G E N O S S E N S C H A F T CONFÉDÉRATION SUISSE Amtliches Bulletin der Bundesversammlung Bulletin officiel de l'Assemblée fédérale Nationalrat - Conseil national H QOfi Sommersession 13. Tagung der 42. Amtsdauer • ^O\J Session d'été - 13e session de la 42" législature Preis-Prix Fr. 18.- 1986</w:t>
      </w:r>
    </w:p>
    <w:p>
      <w:r>
        <w:t>Amtliches Bulletin Bulletin officiel der Bundesversammlung de l'Assemblée fédérale Jahresabonnemente zum Preise von 75 Franken, Ausland 85 Franken, für das ganze Bulletin (National- und Ständerat) und Einzelhefte sind bei der Eidgenössischen Drucksachen und Materialzentrale, 3000 Bern, zu bestellen. Bundesblatt (BBI) Abonnementsbestellungen an das Graphische Unterneh- men Stämpfli &amp; Cie. AG, Postfach 2728, 3001 Bern. Preise: Inland Fr. 117.-im Jahr, Fr. 68.-im Halbjahr, Ausland Fr. 140- im Jahr. Einzelne Botschaften und Berichte des Bundesrates können bei der Eidgenössischen Drucksachen- und Materialzen- trale, 3000, Bern, bezogen werden. Sammlung der eidgenössischen Gesetze (AS) Abonnementsbestellungen an das Graphische Unterneh- men Stämpfli &amp; Cie. AG, Postfach 2728, 3001 Bern. Preise: Inland Fr.63.- im Jahr, Fr.38.- im Halbjahr, Ausland Fr.77.- im Jahr. Einzelne Bundesgesetze, Bundesbeschlüsse und Bundes- ratsbeschlüsse usw. können bei der Eidgenössischen Drucksachen-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Interpellationen im Wortlaut). Erscheint jeweils etwa einen Monat nach jeder Session. Abonnementsbezug bei der Eidgenössischen Drucksachen- und Materialzentrale, 3000 Bern. Jahresabonnement Fr. 30.-. Mitgliederverzeichnis der eidgenössischen Räte mit Angabe der Adresse und der Fraktionszugehörigkeit, kann beim Sekretariat der Bundesversammlung, 3003 Bern, bezogen werden. Preis Fr. 3.-. Abonnements annuels au prix de 75 francs, étranger 85 francs, pour le bulletin complet (Conseil national et Conseil des Etats) ainsi que des exemplaires isolés sont à comman- der à l'Office central fédéral des imprimés et du matériel, 3000 Berne. Feuille fédérale (FF) Abonnements à commander à l'Imprimerie Jordi AG, 3123 Belp. Prix: 117 francs par an, 68 francs pour six mois; étranger: 140 francs par an. Des messages et rapports du Conseil fédéral isolés peuvent être commandés à l'Office fédéral des imprimés et du maté- riel, 3000 Berne. Recueil des lois (RO) Abonnements à commander à l'Imprimerie Jordi AG, 3123 Belp. Prix: 63 francs par an, 38 francs pour six mois; étranger: 77 francs par an.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législatifs, l'état des délibérations, la situation de leur traite- ment, les commissions ainsi que les interventions person- nelles (motions, postulats et interpellations avec le texte complet). Paraît environ un mois après chaque session. A commander à l'Office central fédéral des imprimés et du matériel, 3000 Berne. Abonnement annuel Fr.30-. Liste des membres des chambres et du Conseil fédéral contenant les adresses et l'appartenance aux groupes peut être obtenue au Secrétariat de l'Assemblée fédérale, 3003 Berne. Prix 3 francs.</w:t>
      </w:r>
    </w:p>
    <w:p>
      <w:r>
        <w:t>//</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00 Séance Seduta Geschäftsnummer --- Numéro d'objet Numero dell'oggetto Datum 02.06.1986 Date Data Seite 0-0 Page Pagina Ref. No 20 014 332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