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20012917 vom 26. November 1984</w:t>
      </w:r>
    </w:p>
    <w:p>
      <w:r>
        <w:t>Bundesverwaltung, 1984-11-26, DE</w:t>
      </w:r>
    </w:p>
    <w:p>
      <w:r>
        <w:rPr>
          <w:b/>
        </w:rPr>
        <w:t xml:space="preserve">Quelle: </w:t>
      </w:r>
      <w:r>
        <w:t>https://mcp.opencaselaw.ch/entscheid/ch_vb__td_class__metadataCell__20012917__td_</w:t>
      </w:r>
    </w:p>
    <w:p>
      <w:r>
        <w:t>FR: CH_VB 20012917 du 26 novembre 1984</w:t>
      </w:r>
    </w:p>
    <w:p>
      <w:r>
        <w:t>IT: CH_VB 20012917 del 26 novembre 1984</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H QQ/1 94. Jahrgang-2., 3., 4., 5. und 6.Tagung der42. Amtsdauer l 5/ÖT1 94e année - 2e, 3e, 4e, 5e et 6e session de la 42e législature</w:t>
      </w:r>
    </w:p>
    <w:p>
      <w:r>
        <w:t>Schweizerisches Bundesarchiv, Digitale Amtsdruckschriften Archives fédérales suisses, Publications officielles numérisées Archivio federale svizzero, Pubblicazioni ufficiali digitali Titelblatt Frontispice Frontispizio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00 Séance Seduta Geschäftsnummer --- Numéro d'objet Numero dell'oggetto Datum 26.11.1984 Date Data Seite 0-0 Page Pagina Ref. No 20 012 917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