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20010284 vom 1. März 1982</w:t>
      </w:r>
    </w:p>
    <w:p>
      <w:r>
        <w:t>Bundesverwaltung, 1982-03-01, DE</w:t>
      </w:r>
    </w:p>
    <w:p>
      <w:r>
        <w:rPr>
          <w:b/>
        </w:rPr>
        <w:t xml:space="preserve">Quelle: </w:t>
      </w:r>
      <w:r>
        <w:t>https://mcp.opencaselaw.ch/entscheid/ch_vb__td_class__metadataCell__20010284__td_</w:t>
      </w:r>
    </w:p>
    <w:p>
      <w:r>
        <w:t>FR: CH_VB 20010284 du 1 mars 1982</w:t>
      </w:r>
    </w:p>
    <w:p>
      <w:r>
        <w:t>IT: CH_VB 20010284 del 1 marzo 1982</w:t>
      </w:r>
    </w:p>
    <w:p>
      <w:pPr>
        <w:pStyle w:val="Heading2"/>
      </w:pPr>
      <w:r>
        <w:t>Volltext</w:t>
      </w:r>
    </w:p>
    <w:p>
      <w:r>
        <w:t>#ST# S C H W E I Z E R I S C H E E I D G E N O S S E N S C H A F T C O N F É D É R A T I O N SU-ISSE Amtliches Bulletin der Bundesversammlung Bulletin officiel de l'Assemblée fédérale Nationalrat - Conseil national 1982 Frühjahrssession - 11. Tagung der 41. Amtsdauer Session de printemps - 11e session de la 41e législature Preis-Prix Fr. 16.— 1982</w:t>
      </w:r>
    </w:p>
    <w:p>
      <w:r>
        <w:t>Amtliches Bulletin Bulletin officiel der Bundesversammlung de l'Assemblée fédérale Einzelhefte sind bei der Eidgenössischen Drucksachen- und Materialzentrale, Fellerstrasse 21, 3000 Bern (Telefon 031 61 3951), erhältlich. Jahresabonnemente zum Preise von 60 Franken, Ausland 70 Franken, für das ganze Bulletin (National- und Stände- rat) sind direkt bei der Verbandsdruckerei AG, Maulbeer- strasse 10, 3000 Bern, zu bestellen. Bundesblatt (BBI) Abonnementsbestellung an Buchdruckerei Stämpfli &amp; Cie. AG, Hallerstrasse 7, 3000 Bern. Preise: Inland Fr. 101- im Jahr, Fr. 58.- im Halbjahr, Ausland Fr. 121- im Jahr. Einzelne Botschaften und Berichte des Bundesrates kön- nen bei der Eidgenössischen Drucksachen- und Material- zentrale, Fellerstrasse 21, 3000 Bern, bezogen werden. Sammlung der eidgenössischen Gesetze (AS) Abonnementsbestellungen an Buchdruckerei Stämpfli &amp; Cie. AG, Hallerstrasse 7, 3000 Bern. Preise: Inland Fr. 54.- im Jahr, Fr. 32.- im Halbjahr, Ausland Fr. 66.- im Jahr. Einzelne Bundesgesetze, Bundesbeschlüsse und Bundes- ratsbeschlüsse usw. können bei der Eidgenössischen Drucksachen- und Materialzentrale, Fellerstrasse 21, 3000 Bern, bezogen werden. Systematische Sammlung des Bundesrechts (SR) (im Lose-Blatt-System) Bezug bei der Eidgenössischen Drucksachen- und Mate- rialzentrale, Fellerstrasse 21,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als Beilage zum Bundesblatt. Das Mitgliederverzeichnis der eidgenössischen Räte. mit Angabe der Adresse und der Fraktionszugehörigkeit, kann beim Sekretariat der Bundesversammlung, 3003 Bern, bezogen werden. Preis Fr. 3.-. Exemplaires isolés sont à commander à l'Office central fédéral des imprimés et du matériel, Fellerstrasse 21, 3000 Berne (téléphone 031 61 3951). Abonnements annuels au prix de 60 francs, étranger 70 francs pour le bulletin complet (Conseil national et Conseil des Etats) sont à commander directement à la Verbands- druckerei AG, Maulbeerstrasse 10, 3000 Berne. Feuille fédérale (FF) Abonnements à commander à l'imprimerie K. J. Wyss Erben AG, Effingerstrasse 17, 3000 Berne. Prix: 101 francs par an, 58 francs pour six mois; étranger: 121 francs par an. Des messages et rapports du Conseil fédéral isolés peu- vent être commandés à l'Office central fédéral des impri- més et du matériel, Fellerstrasse 21, 3000 Berne. Recueil des lois (RO) Abonnements à commander à l'imprimerie K. J. Wyss Erben AG, Effingerstrasse 17, 3000 Berne. Prix: 54francs par an, 32 francs pour six mois; étranger: 66 francs par an. Des lois et arrêtés fédéraux ainsi que des arrêtés du Conseil fédéral isolés peuvent être commandés à l'Office central fédéral des imprimés et du matériel, Fellerstrasse 21, 3000 Berne. Recueil systématique du droit fédéral (RS) (en système de feuilles mobiles) A commander à l'Office central fédéral des imprimés et du matériel, Fellerstrasse 21,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comme annexe à la Feuille fédérale environ un mois après chaque session. La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00 Séance Seduta Geschäftsnummer --- Numéro d'objet Numero dell'oggetto Datum 01.03.1982 Date Data Seite 0-0 Page Pagina Ref. No 20 010 284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