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&lt;td class="metadataCell"&gt;110001488&lt;/td&gt; vom 24. Juni 1983</w:t>
      </w:r>
    </w:p>
    <w:p>
      <w:r>
        <w:t>Bundesverwaltung, 1983-06-24, DE</w:t>
      </w:r>
    </w:p>
    <w:p>
      <w:r>
        <w:rPr>
          <w:b/>
        </w:rPr>
        <w:t xml:space="preserve">Quelle: </w:t>
      </w:r>
      <w:r>
        <w:t>https://mcp.opencaselaw.ch/entscheid/ch_vb__td_class__metadataCell__110001488__td_</w:t>
      </w:r>
    </w:p>
    <w:p>
      <w:r>
        <w:t>FR: CH_VB &lt;td class="metadataCell"&gt;110001488&lt;/td&gt; du 24 juin 1983</w:t>
      </w:r>
    </w:p>
    <w:p>
      <w:r>
        <w:t>IT: CH_VB &lt;td class="metadataCell"&gt;110001488&lt;/td&gt; del 24 giugno 1983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juin ( 15 séances) Séances du Conseil des Etats : 6, 7, 8, 9, 13, 14, 15, 16,20, 21 22, 23 et 24 juin (13 séances) Aperçu j Divers 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