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&lt;td class="metadataCell"&gt;110001468&lt;/td&gt; vom 28. Januar 1982</w:t>
      </w:r>
    </w:p>
    <w:p>
      <w:r>
        <w:t>Bundesverwaltung, 1982-01-28, DE</w:t>
      </w:r>
    </w:p>
    <w:p>
      <w:r>
        <w:rPr>
          <w:b/>
        </w:rPr>
        <w:t xml:space="preserve">Quelle: </w:t>
      </w:r>
      <w:r>
        <w:t>https://mcp.opencaselaw.ch/entscheid/ch_vb__td_class__metadataCell__110001468__td_</w:t>
      </w:r>
    </w:p>
    <w:p>
      <w:r>
        <w:t>FR: CH_VB &lt;td class="metadataCell"&gt;110001468&lt;/td&gt; du 28 janvier 1982</w:t>
      </w:r>
    </w:p>
    <w:p>
      <w:r>
        <w:t>IT: CH_VB &lt;td class="metadataCell"&gt;110001468&lt;/td&gt; del 28 gennaio 1982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mars ( 15 séances) Séance du Conseil des Etats: 1er, 2, 3, 4, 9, 10, 11, 16, 17, 18 et 19 mars ( 11 séances) Séance de l'Assemblée fédérale (Chambres réunies) : 17 mars Aperçu général Divers 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