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class="metadataCell"&gt;10141694&lt;/td&gt; vom 23. Oktober 2007</w:t>
      </w:r>
    </w:p>
    <w:p>
      <w:r>
        <w:t>Bundesverwaltung, 2007-10-23, DE</w:t>
      </w:r>
    </w:p>
    <w:p>
      <w:r>
        <w:rPr>
          <w:b/>
        </w:rPr>
        <w:t xml:space="preserve">Quelle: </w:t>
      </w:r>
      <w:r>
        <w:t>https://mcp.opencaselaw.ch/entscheid/ch_vb__td_class__metadataCell__10141694__td_</w:t>
      </w:r>
    </w:p>
    <w:p>
      <w:r>
        <w:t>FR: CH_VB &lt;td class="metadataCell"&gt;10141694&lt;/td&gt; du 23 octobre 2007</w:t>
      </w:r>
    </w:p>
    <w:p>
      <w:r>
        <w:t>IT: CH_VB &lt;td class="metadataCell"&gt;10141694&lt;/td&gt; del 23 ottobre 2007</w:t>
      </w:r>
    </w:p>
    <w:p>
      <w:pPr>
        <w:pStyle w:val="Heading2"/>
      </w:pPr>
      <w:r>
        <w:t>Volltext</w:t>
      </w:r>
    </w:p>
    <w:p>
      <w:r>
        <w:t>Publications des tribunaux Notification (art. 36, let. b de la loi fédérale sur la procédure administrative, PA) sans domicile connu en Suisse. Dans le cadre du recours interjeté contre la décision de l'Office fédéral des migra- tions (ODM) du 23 octobre 2007, le Tribunal administratif fédéral, par décision incidente du 17 avril 2008, a prononcé: 1. Les recourants sont invités à payer une avance sur les frais de procédure présumés de 600 francs et à la verser jusqu'au 5 juin 2008 sur le compte pos- tal du Tribunal (CCP 30-217609-6 ou IB AN CH54 0900 0000 3021 7609 6), sous référence C-8310/2007. 2. A défaut de versement dans le délai précité, le recours sera déclaré irrece- vable, sous suite de frais. Le délai sera considéré comme observé si, avant son échéance, ce montant est versé à la Poste Suisse ou débité en Suisse d'un compte postal ou bancaire en faveur de l'autorité. 29 avril 2008 Tribunal administratif fédéral 2008-1032 2593</w:t>
      </w:r>
    </w:p>
    <w:p>
      <w:r>
        <w:t>Abonnement à la Feuille fédérale et au Recueil officiel 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 gesetze@bbl. admin. 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29 avril 2008 Chancellerie fédérale 2594</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2008 Année Anno Band 1 Volume Volume Heft 17 Cahier Numero Geschäftsnummer --- Numéro d'affaire Numero dell'oggetto Datum 29.04.2008 Date Data Seite 2593-2594 Page Pagina Ref. No 10 141 694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