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10140943 vom 11. September 2007</w:t>
      </w:r>
    </w:p>
    <w:p>
      <w:r>
        <w:t>Bundesverwaltung, 2007-09-11, DE</w:t>
      </w:r>
    </w:p>
    <w:p>
      <w:r>
        <w:rPr>
          <w:b/>
        </w:rPr>
        <w:t xml:space="preserve">Quelle: </w:t>
      </w:r>
      <w:r>
        <w:t>https://mcp.opencaselaw.ch/entscheid/ch_vb__td_class__metadataCell__10140943__td_</w:t>
      </w:r>
    </w:p>
    <w:p>
      <w:r>
        <w:t>FR: CH_VB 10140943 du 11 septembre 2007</w:t>
      </w:r>
    </w:p>
    <w:p>
      <w:r>
        <w:t>IT: CH_VB 10140943 del 11 settembre 2007</w:t>
      </w:r>
    </w:p>
    <w:p>
      <w:pPr>
        <w:pStyle w:val="Heading2"/>
      </w:pPr>
      <w:r>
        <w:t>Volltext</w:t>
      </w:r>
    </w:p>
    <w:p>
      <w:r>
        <w:t>Publications des tribunaux Notification (art. 36, let. a et b de la loi fédérale sur la procédure administrative, PA) sans domicile connu. Statuant sur votre recours du 2 avril 2007, le Tribunal administratif fédéral, par arrêt du 11 septembre 2007, a décidé: 1. Le recours du 2 avril 2007 est irrecevable. 2. Il n'est pas perçu de frais de procédure. 25 septembre 2007 Tribunal administratif fédéral 6204 2007-2253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39 Cahier Numero Geschäftsnummer --- Numéro d'affaire Numero dell'oggetto Datum 25.09.2007 Date Data Seite 6204-6204 Page Pagina Ref. No 10 140 943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