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10140670 vom 19. Juni 2007</w:t>
      </w:r>
    </w:p>
    <w:p>
      <w:r>
        <w:t>Bundesverwaltung, 2007-06-19, DE</w:t>
      </w:r>
    </w:p>
    <w:p>
      <w:r>
        <w:rPr>
          <w:b/>
        </w:rPr>
        <w:t xml:space="preserve">Quelle: </w:t>
      </w:r>
      <w:r>
        <w:t>https://mcp.opencaselaw.ch/entscheid/ch_vb__td_class__metadataCell__10140670__td_</w:t>
      </w:r>
    </w:p>
    <w:p>
      <w:r>
        <w:t>FR: CH_VB 10140670 du 19 juin 2007</w:t>
      </w:r>
    </w:p>
    <w:p>
      <w:r>
        <w:t>IT: CH_VB 10140670 del 19 giugno 2007</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d'une procédure de révocation Le courrier mentionné peut être demandé par le destinataire à l'adresse suivante: Office fédéral de la communication Numérotation et adressage Rue de l'Avenir 44 2501 Bienne Téléphone +41 (0)32 327 55 11 Fax direct +41 (0)32 327 55 49 4092 2007-1448</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25 Cahier Numero Geschäftsnummer --- Numéro d'affaire Numero dell'oggetto Datum 19.06.2007 Date Data Seite 4092-4092 Page Pagina Ref. No 10 140 670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