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10139950 vom 3. Oktober 2006</w:t>
      </w:r>
    </w:p>
    <w:p>
      <w:r>
        <w:t>Bundesverwaltung, 2006-10-03, DE</w:t>
      </w:r>
    </w:p>
    <w:p>
      <w:r>
        <w:rPr>
          <w:b/>
        </w:rPr>
        <w:t xml:space="preserve">Quelle: </w:t>
      </w:r>
      <w:r>
        <w:t>https://mcp.opencaselaw.ch/entscheid/ch_vb__td_class__metadataCell__10139950__td_</w:t>
      </w:r>
    </w:p>
    <w:p>
      <w:r>
        <w:t>FR: CH_VB 10139950 du 3 octobre 2006</w:t>
      </w:r>
    </w:p>
    <w:p>
      <w:r>
        <w:t>IT: CH_VB 10139950 del 3 ottobre 2006</w:t>
      </w:r>
    </w:p>
    <w:p>
      <w:pPr>
        <w:pStyle w:val="Heading2"/>
      </w:pPr>
      <w:r>
        <w:t>Volltext</w:t>
      </w:r>
    </w:p>
    <w:p>
      <w:r>
        <w:t>Loi sur les télécommunications Notification d'une procédure de révocation Une procédure de révocation, basée sur la législation des télécommunications, a été introduite à l’encontre de la/des personne/s suivante/s: Ouverture de révocation La décision mentionnée peut être demandée par le destinataire à l'adresse suivante: Office fédéral de la communication Numérotation et adressage Rue de l'Avenir 44 2501 Bienne Téléphone +41(0)32 327 55 11 Fax direct +41 (0)32 327 55 28 7588 2006-2551</w:t>
      </w:r>
    </w:p>
    <w:p>
      <w:r>
        <w:t>Schweizerisches Bundesarchiv, Digitale Amtsdruckschriften Archives fédérales suisses, Publications officielles numérisées Archivio federale svizzero, Pubblicazioni ufficiali digitali Loi sur les télécommunications. Notification d'une procédure de révocation In Bundesblatt Dans Feuille fédérale In Foglio federale Jahr 2006 Année Anno Band 1 Volume Volume Heft 39 Cahier Numero Geschäftsnummer --- Numéro d'affaire Numero dell'oggetto Datum 03.10.2006 Date Data Seite 7588-7588 Page Pagina Ref. No 10 139 950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