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10139433 vom 6. Februar 2006</w:t>
      </w:r>
    </w:p>
    <w:p>
      <w:r>
        <w:t>Bundesverwaltung, 2006-02-06, DE</w:t>
      </w:r>
    </w:p>
    <w:p>
      <w:r>
        <w:rPr>
          <w:b/>
        </w:rPr>
        <w:t xml:space="preserve">Quelle: </w:t>
      </w:r>
      <w:r>
        <w:t>https://mcp.opencaselaw.ch/entscheid/ch_vb__td_class__metadataCell__10139433__td_</w:t>
      </w:r>
    </w:p>
    <w:p>
      <w:r>
        <w:t>FR: CH_VB 10139433 du 6 février 2006</w:t>
      </w:r>
    </w:p>
    <w:p>
      <w:r>
        <w:t>IT: CH_VB 10139433 del 6 febbraio 2006</w:t>
      </w:r>
    </w:p>
    <w:p>
      <w:pPr>
        <w:pStyle w:val="Heading2"/>
      </w:pPr>
      <w:r>
        <w:t>Volltext</w:t>
      </w:r>
    </w:p>
    <w:p>
      <w:r>
        <w:t>Notification (art. 36 de la loi fédérale sur la procédure administrative; PA; RS 172.021) Par décision du 6 février 2006, l'office fédéral de la communication a statué comme suit sur le recours du 12 septembre 2005: 1. Le recours de est rejeté. 2. Les frais de procédure de 160 francs de la présente décision incombent à et doivent être payés dans les 30 jours. La présente décision peut faire l'objet d'un recours administratif auprès du Dépar- tement fédéral de l'environnement, des transports, de l'énergie et de la communica- tion, 3003 Berne. Cette décision entrera en force à l'échéance du délai de recours, faute d'avoir été utilisé. 14 mars 2006 Office fédéral de la communication 2006-0734 2723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10 Cahier Numero Geschäftsnummer --- Numéro d'affaire Numero dell'oggetto Datum 14.03.2006 Date Data Seite 2723-2723 Page Pagina Ref. No 10 139 433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