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10138600 vom 15. April 2005</w:t>
      </w:r>
    </w:p>
    <w:p>
      <w:r>
        <w:t>Bundesverwaltung, 2005-04-15, DE</w:t>
      </w:r>
    </w:p>
    <w:p>
      <w:r>
        <w:rPr>
          <w:b/>
        </w:rPr>
        <w:t xml:space="preserve">Quelle: </w:t>
      </w:r>
      <w:r>
        <w:t>https://mcp.opencaselaw.ch/entscheid/ch_vb__td_class__metadataCell__10138600__td_</w:t>
      </w:r>
    </w:p>
    <w:p>
      <w:r>
        <w:t>FR: CH_VB 10138600 du 15 avril 2005</w:t>
      </w:r>
    </w:p>
    <w:p>
      <w:r>
        <w:t>IT: CH_VB 10138600 del 15 aprile 2005</w:t>
      </w:r>
    </w:p>
    <w:p>
      <w:pPr>
        <w:pStyle w:val="Heading2"/>
      </w:pPr>
      <w:r>
        <w:t>Erwägungen</w:t>
      </w:r>
    </w:p>
    <w:p>
      <w:r>
        <w:rPr>
          <w:b/>
        </w:rPr>
        <w:t>E. 1</w:t>
      </w:r>
    </w:p>
    <w:p>
      <w:r>
        <w:t>Le recours du 12 mars 2003 est rayé du rôle.</w:t>
      </w:r>
    </w:p>
    <w:p>
      <w:r>
        <w:rPr>
          <w:b/>
        </w:rPr>
        <w:t>E. 2</w:t>
      </w:r>
    </w:p>
    <w:p>
      <w:r>
        <w:t>Les frais de procédure (émoluments d'arrêté et de chancellerie), s'élevant à 250 francs, sont mis à la charge</w:t>
      </w:r>
    </w:p>
    <w:p>
      <w:r>
        <w:rPr>
          <w:b/>
        </w:rPr>
        <w:t>E. 3</w:t>
      </w:r>
    </w:p>
    <w:p>
      <w:r>
        <w:t>mai 2005 Département fédéral de justice et police 2005-1028 2701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17 Cahier Numero Geschäftsnummer --- Numéro d'affaire Numero dell'oggetto Datum 03.05.2005 Date Data Seite 2701-2701 Page Pagina Ref. No 10 138 600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