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10126936 vom 18. September 2001</w:t>
      </w:r>
    </w:p>
    <w:p>
      <w:r>
        <w:t>Bundesverwaltung, 2001-09-18, DE</w:t>
      </w:r>
    </w:p>
    <w:p>
      <w:r>
        <w:rPr>
          <w:b/>
        </w:rPr>
        <w:t xml:space="preserve">Quelle: </w:t>
      </w:r>
      <w:r>
        <w:t>https://mcp.opencaselaw.ch/entscheid/ch_vb__td_class__metadataCell__10126936__td_</w:t>
      </w:r>
    </w:p>
    <w:p>
      <w:r>
        <w:t>FR: CH_VB 10126936 du 18 septembre 2001</w:t>
      </w:r>
    </w:p>
    <w:p>
      <w:r>
        <w:t>IT: CH_VB 10126936 del 18 settembre 2001</w:t>
      </w:r>
    </w:p>
    <w:p>
      <w:pPr>
        <w:pStyle w:val="Heading2"/>
      </w:pPr>
      <w:r>
        <w:t>Volltext</w:t>
      </w:r>
    </w:p>
    <w:p>
      <w:r>
        <w:t>Publications des tribunaux Citation Le président du tribunal militaire de division 10A, A vous: vous êtes cité à comparaître devant le tribunal militaire de division 10A, siégeant le jeudi 20 mars 2003, à 8 h. 15, à Sion/VS, Palais de justice, Tribunal cantonal, salle 305 au 3ème étage, selon la proposition en révocation du sursis accordé par le Préfet du district de Lausanne le 18 septembre 2001. Si vous ne vous présentez pas, vous serez jugé par défaut. 21 janvier 2003 Le président du Tribunal militaire de division 10A 154 2003-0030</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02 Cahier Numero Geschäftsnummer --- Numéro d'affaire Numero dell'oggetto Datum 21.01.2003 Date Data Seite 154-154 Page Pagina Ref. No 10 126 936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