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10126620 vom 29. Mai 2002</w:t>
      </w:r>
    </w:p>
    <w:p>
      <w:r>
        <w:t>Bundesverwaltung, 2002-05-29, DE</w:t>
      </w:r>
    </w:p>
    <w:p>
      <w:r>
        <w:rPr>
          <w:b/>
        </w:rPr>
        <w:t xml:space="preserve">Quelle: </w:t>
      </w:r>
      <w:r>
        <w:t>https://mcp.opencaselaw.ch/entscheid/ch_vb__td_class__metadataCell__10126620__td_</w:t>
      </w:r>
    </w:p>
    <w:p>
      <w:r>
        <w:t>FR: CH_VB 10126620 du 29 mai 2002</w:t>
      </w:r>
    </w:p>
    <w:p>
      <w:r>
        <w:t>IT: CH_VB 10126620 del 29 maggio 2002</w:t>
      </w:r>
    </w:p>
    <w:p>
      <w:pPr>
        <w:pStyle w:val="Heading2"/>
      </w:pPr>
      <w:r>
        <w:t>Volltext</w:t>
      </w:r>
    </w:p>
    <w:p>
      <w:r>
        <w:t>Notification (art. 64 de la loi fédérale sur le droit pénal administratif, DP A) Vu le procès-verbal final dressé contre vous le 29 mai 2002, la Direction des douanes de Genève, vous a condamné, par mandat de répression du 14 août 2002, en vertu des art. 74, ch. 1 et 3, 87, de la loi fédérale du 1er octobre 1925 sur les douanes (LD), ainsi que des art. 85, 88 et 89, de la loi fédérale du 2 septembre 1999 régissant la taxe sur la valeur ajoutée (LTVA), à une amende de 1510 francs et à un émo- lument de décision de 150 francs (somme totale due: 1660 francs).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 A). Si aucune opposition n'est formée dans le délai imparti, le mandat de répression est assimilé à un jugement passé en force (art. 67 DP A). Le dépôt qui a été fait sera alors utilisé pour la couverture de l'amende et de l'émolument. 24 septembre 2002 Direction générale des douanes 2002-1940 5619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38 Cahier Numero Geschäftsnummer --- Numéro d'affaire Numero dell'oggetto Datum 24.09.2002 Date Data Seite 5619-5619 Page Pagina Ref. No 10 126 620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