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10125414 vom 8. Juni 2001</w:t>
      </w:r>
    </w:p>
    <w:p>
      <w:r>
        <w:t>Bundesverwaltung, 2001-06-08, DE</w:t>
      </w:r>
    </w:p>
    <w:p>
      <w:r>
        <w:rPr>
          <w:b/>
        </w:rPr>
        <w:t xml:space="preserve">Quelle: </w:t>
      </w:r>
      <w:r>
        <w:t>https://mcp.opencaselaw.ch/entscheid/ch_vb__td_class__metadataCell__10125414__td_</w:t>
      </w:r>
    </w:p>
    <w:p>
      <w:r>
        <w:t>FR: CH_VB 10125414 du 8 juin 2001</w:t>
      </w:r>
    </w:p>
    <w:p>
      <w:r>
        <w:t>IT: CH_VB 10125414 del 8 giugno 2001</w:t>
      </w:r>
    </w:p>
    <w:p>
      <w:pPr>
        <w:pStyle w:val="Heading2"/>
      </w:pPr>
      <w:r>
        <w:t>Volltext</w:t>
      </w:r>
    </w:p>
    <w:p>
      <w:r>
        <w:t>Publications des tribunaux Citation Le président du tribunal militaire de division 2, A vous: tous deux actuellement sans domicilie connu; vous êtes cités à comparaître à l'audience du tribunal militaire de division 2, siégeant le vendredi 8 juin 2001, à 8 h. 30, à Yverdon-les-Bains, Hôtel-dé-Ville, Salle des débats, 2e étage, sous l'inculpation pour de refus de servir et pour d'insoumission et d'absence injustifiée, et d'inobervation de prescriptions de service. Si vous ne vous présentez pas vous serez jugés par défaut. 29 mai 2001 Tribunal militaire de division 2: Le président, colonel Jean-Pierrre Méan 2010 2001-0943</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21 Cahier Numero Geschäftsnummer --- Numéro d'affaire Numero dell'oggetto Datum 29.05.2001 Date Data Seite 2010-2010 Page Pagina Ref. No 10 125 414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