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10125046 vom 8. Februar 2001</w:t>
      </w:r>
    </w:p>
    <w:p>
      <w:r>
        <w:t>Bundesverwaltung, 2001-02-08, DE</w:t>
      </w:r>
    </w:p>
    <w:p>
      <w:r>
        <w:rPr>
          <w:b/>
        </w:rPr>
        <w:t xml:space="preserve">Quelle: </w:t>
      </w:r>
      <w:r>
        <w:t>https://mcp.opencaselaw.ch/entscheid/ch_vb__td_class__metadataCell__10125046__td_</w:t>
      </w:r>
    </w:p>
    <w:p>
      <w:r>
        <w:t>FR: CH_VB 10125046 du 8 février 2001</w:t>
      </w:r>
    </w:p>
    <w:p>
      <w:r>
        <w:t>IT: CH_VB 10125046 del 8 febbraio 2001</w:t>
      </w:r>
    </w:p>
    <w:p>
      <w:pPr>
        <w:pStyle w:val="Heading2"/>
      </w:pPr>
      <w:r>
        <w:t>Volltext</w:t>
      </w:r>
    </w:p>
    <w:p>
      <w:r>
        <w:t>Citation Le président du tribunal militaire de division 10A, A vous: vous êtes cité à comparaître devant le tribunal militaire de division 10A, siégeant le jeudi 8 février 2001, à 8 h. 15, à Martigny, Hôtel-dé-Ville, Grande salle du 1er étage, sous l'inculpation d'insoumission, de refus de servir et d'inobservation de prescriptions de service, sous réserve d'acceptation de la demande de relief du 3 novembre 1999 du jugement du tribunal de division 10A du 28 janvier 1999. Si vous ne vous présentez pas, vous serez jugé par défaut. 19 décembre 2000 Tribunal militaire de division 10A: Le président, It-colonel Jean-Yves Bonvin 5642 2000-2650</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50 Cahier Numero Geschäftsnummer --- Numéro d'affaire Numero dell'oggetto Datum 19.12.2000 Date Data Seite 5642-5642 Page Pagina Ref. No 10 125 046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