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10124985 vom 20. November 2000</w:t>
      </w:r>
    </w:p>
    <w:p>
      <w:r>
        <w:t>Bundesverwaltung, 2000-11-20, DE</w:t>
      </w:r>
    </w:p>
    <w:p>
      <w:r>
        <w:rPr>
          <w:b/>
        </w:rPr>
        <w:t xml:space="preserve">Quelle: </w:t>
      </w:r>
      <w:r>
        <w:t>https://mcp.opencaselaw.ch/entscheid/ch_vb__td_class__metadataCell__10124985__td_</w:t>
      </w:r>
    </w:p>
    <w:p>
      <w:r>
        <w:t>FR: CH_VB 10124985 du 20 novembre 2000</w:t>
      </w:r>
    </w:p>
    <w:p>
      <w:r>
        <w:t>IT: CH_VB 10124985 del 20 novembre 2000</w:t>
      </w:r>
    </w:p>
    <w:p>
      <w:pPr>
        <w:pStyle w:val="Heading2"/>
      </w:pPr>
      <w:r>
        <w:t>Volltext</w:t>
      </w:r>
    </w:p>
    <w:p>
      <w:r>
        <w:t>Publications des départements et des offices de la Confédération Notification (art. 36 de la loi fédérale sur le droit pénal administratif, PA) Statuant sur votre recours du 27 juillet 2000, le Département fédéral de justice et police, par décision du 20 novembre 2000, a décidé: 1. Le recours est rayé du rôle. 2. Il n'est pas perçu de frais. 20 novembre 2000 Département fédéral de justice et police 2000-2467 5387</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2000 Année Anno Band 1 Volume Volume Heft 47 Cahier Numero Geschäftsnummer --- Numéro d'affaire Numero dell'oggetto Datum 28.11.2000 Date Data Seite 5387-5387 Page Pagina Ref. No 10 124 985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