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10124329 vom 14. März 2000</w:t>
      </w:r>
    </w:p>
    <w:p>
      <w:r>
        <w:t>Bundesverwaltung, 2000-03-14, DE</w:t>
      </w:r>
    </w:p>
    <w:p>
      <w:r>
        <w:rPr>
          <w:b/>
        </w:rPr>
        <w:t xml:space="preserve">Quelle: </w:t>
      </w:r>
      <w:r>
        <w:t>https://mcp.opencaselaw.ch/entscheid/ch_vb__td_class__metadataCell__10124329__td_</w:t>
      </w:r>
    </w:p>
    <w:p>
      <w:r>
        <w:t>FR: CH_VB 10124329 du 14 mars 2000</w:t>
      </w:r>
    </w:p>
    <w:p>
      <w:r>
        <w:t>IT: CH_VB 10124329 del 14 marzo 2000</w:t>
      </w:r>
    </w:p>
    <w:p>
      <w:pPr>
        <w:pStyle w:val="Heading2"/>
      </w:pPr>
      <w:r>
        <w:t>Volltext</w:t>
      </w:r>
    </w:p>
    <w:p>
      <w:r>
        <w:t>Allocation de subsides fédéraux pour des projets forestiers Décisions de la Direction fédérale des forêts - Commune d' Ormont-Dessous VD, Ouvrage et installations de protection Protection du chalet "Vers les Lacs", No de projet 431.1-VD-3028/0001 - Commune de Montreux VD, Ouvrage et installations de protection Glion, No de projet 431.1-VD-9010/0001.I01.E01 Voies de recours Ces décisions peuvent faire l'objet d'un recours auprès du Département fédéral de l'environnement, des transports, de l'énergie et de la communication, 3003 Berne, dans un délai de 30 jours à compter de la présente publication (art. 46 1er et 3e al.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Papiermuhlestrasse 172, 3003 Berne, dans le délai imparti pour les recours et après s'être annoncées par téléphone (tél. 031 324 78 53 / 324 77 78). 14 mars 2000 Direction fédérale des forêts 1278</w:t>
      </w:r>
    </w:p>
    <w:p>
      <w:r>
        <w:t>Schweizerisches Bundesarchiv, Digitale Amtsdruckschriften Archives fédérales suisses, Publications officielles numérisées Archivio federale svizzero, Pubblicazioni ufficiali digitali Citation In Bundesblatt Dans Feuille fédérale In Foglio federale Jahr 2000 Année Anno Band 1 Volume Volume Heft 10 Cahier Numero Geschäftsnummer --- Numéro d'affaire Numero dell'oggetto Datum 14.03.2000 Date Data Seite 1278-1278 Page Pagina Ref. No 10 124 329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