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10109701 vom 20. Dezember 1962</w:t>
      </w:r>
    </w:p>
    <w:p>
      <w:r>
        <w:t>Bundesverwaltung, 1962-12-20, DE</w:t>
      </w:r>
    </w:p>
    <w:p>
      <w:r>
        <w:rPr>
          <w:b/>
        </w:rPr>
        <w:t xml:space="preserve">Quelle: </w:t>
      </w:r>
      <w:r>
        <w:t>https://mcp.opencaselaw.ch/entscheid/ch_vb__td_class__metadataCell__10109701__td_</w:t>
      </w:r>
    </w:p>
    <w:p>
      <w:r>
        <w:t>FR: CH_VB 10109701 du 20 décembre 1962</w:t>
      </w:r>
    </w:p>
    <w:p>
      <w:r>
        <w:t>IT: CH_VB 10109701 del 20 dicembre 1962</w:t>
      </w:r>
    </w:p>
    <w:p>
      <w:pPr>
        <w:pStyle w:val="Heading2"/>
      </w:pPr>
      <w:r>
        <w:t>Volltext</w:t>
      </w:r>
    </w:p>
    <w:p>
      <w:r>
        <w:t>#ST# Confédération suisse Demande d'indemnisation relative aux avoirs qui ont été utilisés à des fins humanitaires dans le cadre de l'exécution de l'arrêté fédéral de 1962 sur les avoirs en Suisse d'étrangers ou d'apatrides persécutés pour des raisons raciales, religieuses ou politiques Selon l'arrêté fédéral du 20 décembre 1962, tout administrateur de fortune en Suisse avait pour obligation d'annoncer à la Confédération les avoirs dont on était sans nouvelles sûres de leurs derniers propriétaires connus depuis le 9 mai 1945 et dont on présumait que ceux-ci avaient été victimes de persécutions raciales, religieuses ou politiques. Les avoirs dont les ayants droit n'ont pu être retrouvés ont été versés dans le Fonds «avoirs en déshérence». Le solde de ce Fonds - environ 3 millions de francs - a été attribué en 1975 et 1979 à raison de deux tiers à la Fédération suisse des communautés israélites et d'un tiers à l'Ottice central suisse d'aide aux réfugiés. Parmi les avoirs transférés dans le Fonds, puis ensuite répartis entre des oeuvres caritatives, se trouvaient également des biens pour lesquels les ayants droit n'avaient pas fait l'objet de recherches approfondies. Il s'agissait des avoirs correspondant à un montant inférieur à 1000 francs (ceux-ci constituaient plus de la moitié des avoirs en question) ainsi que des avoirs de personnes dont on ignorait le domicile et la nationalité, respectivement qui avaient leur dernier domicile connu dans les pays communistes de l'Europe de l'Est. Pour ces derniers cas, il a été renoncé à en rechercher les ayants droit par crainte de les exposer à des préjudices tant matériels qu'immatériels de la part des autorités de leur pays de domicile. Le Conseil fédéral a décidé dans un geste de solidarité d'indemniser les propriétaires des avoirs dont on peut aujourd'hui encore retrouver la trace, c'est-à-dire les propriétaires initiaux des avoirs versés à l'époque à des oeuvres caritatives ou, le cas échéant, leurs héritiers. Dans ce but il a été publié la liste nominative et définitive ci- après. Les biens des personnes qui avaient autrefois leur domicile en Pologne ou en Hongrie ne sont pas concernés par ces mesures. Ces Etats, pour lesquels les biens en question ont déjà été indemnisés sur la base de traités antérieurs, mènent leur propre procédure de recherche et d'indemnisation des personnes concernées. La procédure de recherche s'articule comme suit: Les .demandes concernant l'octroi d'une indemnisation peuvent être présentées jusqu'au 30 septembre 1999 auprès des instances suivantes: - Département fédéral des affaires étrangères, Direction du droit internatio- nal public, «Centrale d'annonce 1962/1999», CH-3003 Berne, ou - Si vous ne vivez pas en Suisse, auprès d'une représentation diplomatique ou consulaire suisse de votre pays de résidence. Les requérants pourront s'y procurer la liste nominative des propriétaires des avoirs en question, une notice informative ainsi qu'un formulaire d'annonce. Par ailleurs, des renseignements complémentaires peuvent être obtenus par téléphone 444</w:t>
      </w:r>
    </w:p>
    <w:p>
      <w:r>
        <w:t>auprès de chaque représentation diplomatique ou consulaire suisse à l'étranger ou au n° + 41 31 323 59 99. La liste nominative a en outre été remise aux Etats de domi- cile des personnes concernées ainsi qu'aux organisations intéressées. Les informations ainsi que la liste nominative peuvent également être consultées sur le site Internet: www.switzerland.taskforce.ch 445</w:t>
      </w:r>
    </w:p>
    <w:p>
      <w:r>
        <w:t>Confédération suisse Arrêté fédéral de 1962 - Fonds «Avoirs en déshérence» Publication des noms des propriétaires des avoirs et de leurs représentants Adresse:.indication donnée lors de l'établissement de la relation d'affaire (avant 1939) * Les valeurs inférieures à CHF 1000 sont indiquées par un astérisque Propriétaires des avoirs: nom, prénom, domicile, pays Premier représentant: nom, prénom, domicile, pays Second représentant: nom, prénom, domicile, pays Abraham, Elfriecle, Luxemburg, Luxemburg, Abramovitz, Moritz, Bukarest, Rumänien, Adams, Paul und Elis, Scuoi, Schweiz, * Adler, Albert, Keine Angaben, Keine Angaben, Adler, Hans, Brno, Tschechische Republik, ° Aisenberg, Moise, Bournemouth, Grossbritannien, ° Albaum, Abraham, Nizza, Frankreich, * Alexander, Egon, Brno, Tschechische Republik, " Alexander, Paul, Keine Angaben, Slowakei oder Tschechische Republik, Algazy, S., Bukarest, Rumänien, Allcnstcin, Sigmund, Ostrawa, Tschechische Republik, "- Appel, Gamliel, Unbekannt, Rumänien, Appel, Marie-Madeleine, Nizza, Frankreich, " Argetoianu, Marie-Jeanne, Keine Angaben, Keine Angaben, " Arndt, Anni, Berlin, Deutschland, ° Aronson, Rudolf, Bukarest, Rumänien, Aronstamm, Victor, Riga, Lettland, Arosa, Albert, Keine Angaben, Deutschland, Ashkcnazi, Hanoch, Jerusalem, Israel, ° Assccff, Basile, Baden bei Wien, Österreich, Bück, Edmund, Libau (Liebau?), Polen (cvent.), * Abraham, Ernest, Montauban, Frankreich Altenstein, Thérèse, Ostrawa, Tschechische Republik Appel, Hermann, Budapest, Ungarn Appel, Louis, New York, USA Popvici, Myron, Keine Angaben, Keine Angaben Kraus, Keine Angaben, Keine Angaben, Keine Angaben Vorderwinkler, R., Baden bei Wien, Oesterreich 446</w:t>
      </w:r>
    </w:p>
    <w:p>
      <w:r>
        <w:t>Propriétaires des avoirs: nom, prénom, domicile, pays Premier représentant: nom, prénom, domicile, pays Second représentant: nom, prénom, domicile, pays Bück, Olga, Libau (Licbau ?), Polen (cvent.), * Bakits-La Bua, Alfredo, Venedig, Italien, * Balazs, Bêla, Berlin, Deutschland, * Balczunas, Georg, Tartu, Estland, Balczunas, Jadwiga, Tartu, Estland, Barna, Sandorne, Medjumurje, Kroatien, Basen, Desider, Timisoara, Rumänien, " Basen, Gustav, Keine Angaben, Rumänien, Bass, Alfred, Wien, Oesterreich, * Bass, Alois, Wien, Oesterreich, Bauer, Alfred, Frankfurt, Deutschland, Bauer, Berthold, Frankfurt, Deutschland, Bauer, Paul, Strasbourg, Frankreich, Becker, Max, Leysin, Schweiz, Bcckmann, V., Leningrad/St. Petersburg, Russland, Beckmann, Wiln. Ernst, Leningrad/St. Petersburg, Russland, Bcckmann-Tibbar, H., Leningrad/St. Petersburg, Russland, Bcgagon-Aronson, Simon, Berlin, Deutschland, Behn-Eschenburg, Marie, Stralsund, Deutschland, * Zollinger-Behn-Eschcnburg, Elisabeth, Cai. Valle, Mexico Balazs-Hamvassy, Anna, Berlin, Deutschland Basch, Jlus (Frau), Keine Angaben, Keine Angaben Szaner, Andreas, Keine Angaben, Keine Angaben Bass, Olga, Keine Angaben, Keine Angaben Chapuis, Roland, Lausanne, Schweiz Bcisenbusch, Hans, Hillegom, Niederlande, * Bellen-Kohn, Maria, Split, Kroatien, Bclman, Avram, Bukarest, Rumänien, Bclohradsky, Hermann, Prag, Tschechische Republik, * Bcnisch, Franz, Prag, Tschechische Republik, Bergen, Johannes Anton, Solothurn, Schweiz, Berger (Bergner), Adalbert, Cluj, Rumänien, Berghcim, Martin, Coburg, Deutschland, * Bcrka, Zbynek, Keine Angaben, Slowakei oder Tschechische Republik, Schenker, Willi, Solothurn, Schweiz Bergncr, Bela, Keine Angaben, Keine Angaben Bcrgner-Rottcnbcrg, Elisabeth, Keine Angaben, Keine Angaben 447</w:t>
      </w:r>
    </w:p>
    <w:p>
      <w:r>
        <w:t>Propriétaires des avoirs: nom, prénom, domicile, pays Premier représentant: nom, prénom, domicile, pays Second représentant: nom, prénom, domicile, pays Berkova, Zdenka, Keine Angaben, Slowakei oder Tschechische Republik, Berliner, Emy, Keine Angaben, Deutschland, Bermanis, Aron, Kaunas, Litauen, Bczprozvannoi, Haim, Riga, Lettland, Biedermann, Daniel Friedrich, Zürich, Schweiz, Biss, Ruth, Unbekannt, Unbekannt, ° Bloch, Konrad, Prag, Tschechische Republik, " Blum-Schncrb, Berthe, Paris, Frankreich, Blumberg, Richard, Bukarest, Rumänien, 6 Blumberg, Sophie, Bukarest, Rumänien, * Blumenberg, Hirsch, Wien, Oestcrreich, * Bohm, Anton, Keine Angaben, Keine Angaben, * Bondy, Fritz, Prag, Tschechische Republik, " Borgcrova, Paula, Olomouc, Tschechische Republ Borgzinner, Julius, Wien, Oestcrreich, Borkowski, Eduard, Keine Angaben, Keine Angat Bornstein, Otto, Wien, Oestcrreich, ° Bra [sie], (Evidcnz-Conto), Keine Angaben, Keine Angaben, * Bram, Nochum, Jurbarkas, Litauen, Brand, Moses, Berlin, Deutschland, Brann, Günther, Amsterdam (cvent.), Niederlande Brauch, Keine Angaben, Keine Angaben, Keine Angaben, ° Brecher, Jiri, Keine Angaben, Keine Angaben, Breit, Harry und/oder Hcdwig, Schatzlar, Tschechische Republik, ° Brody, Andrey, Uzhorod, Ukraine, * Brugsch, H., Berlin, Deutschland, Brumlik, K., Prag, Tschechische Republik, * Brüssel No. 60, Konto, Keine Angaben, Keine Angaben, ° Bryk, Hugo, Lausanne, Schweiz, * Vcinberg, Anna, Riga, Lettland Cray, Peter, Keine Angaben, Keine Angaben Brauch, Clara Chaje, Keine Angaben, Keine Angaben Licbermann, Filip und Bcnedikt, Keine Angaben, Keine Angaben Freund, Otto, Losone, Schweiz Oslerselzer, Fr., Keine Angaben, Keine Angaben 448</w:t>
      </w:r>
    </w:p>
    <w:p>
      <w:r>
        <w:t>* Propriétaires des avoirs: nom, prénom, domicile, pays Premier représenlanl: nom, prénom, domicile, pays Second représentant: nom, prénom, domicile, pays Bugan, A., Bratislava, Slowakei, Bundschuh, Karl, Unbekannt, Unbekannt, * Cahen-Strcngert, Gertrude (Gerda), Paris, Frankreich, Cerf, Joseph, Paris, Frankreich, Cerf-Muriel de Smidt, Olive, Paris, Frankreich, Chimanovsky, Olga, Kischinew, Moldawien, Chimanovsky, Unbekannt (Herr), Kischinew, Moldawien, Citici, Anny, Wien, Oesterreich, * Cohen, Rudolf, Wien, Oesterreich, Collmann, NannoTh. J., Lübeck, Deutschland, * Covler, Sophie, Basel, Schweiz, * Dadisch, Ruart, Paris, Frankreich, Dan, Andre (Andrei), Bukarest, Rumänien, * Dan, Carmen, Bukarest, Rumänien, * Danklcff, Johann, Frankfurt a.M., Deutschland, * David, Mela, Wien, Oesterreich, * David, Rene, Keine Angaben, Frankreich (event.), * De Boschan, E., Luzern, Schweiz, * Dernier, Sara Meile, Bukarest, Rumänien, Didishcim, Hippolyte, Paris, Frankreich, Docteur, Simon, Bukarest, Rumänien, Donàth, Eugen, Keine Angaben, Keine Angaben, * Drechsler, Arthur, Pilsen, Tschechische Republik, Drechsler, Eise, Pilsen, Tschechische Republik, Dreyfus, André B., Paris, Frankreich, Dreyfus, Camille, Mulhouse, Frankreich, * Drcyfuss, Clara, Frankfurt a.M., Deutschland, * Dukic, Adolf Leo, Keine Angaben, Italien, Eberhard!, Siegfried Otto, Keine Angaben, Keine Angaben, Ebstcin, Gustave (Frau), Keine Angaben, Keine Angaben, * Ichheiser, Alfred, Keine Angaben, Keine Angaben Cahen, Henri Marius Leopold, Paris, Frankreich Covler, Marcu Biuim, Keine Angaben, Keine Angaben David, Michael, Keine Angaben, Keine Angaben Donàth, Gizella, Keine Angaben, Keine Angaben 449</w:t>
      </w:r>
    </w:p>
    <w:p>
      <w:r>
        <w:t>Ebstein, Marcel, Paris, Frankreich, Eckstein, Irma, Prag, Tschechische Republik, Ecommoy, Pierre Provost, Sarlhe, Frankreich, ° Ehlers, Marie, Hannover, Deutschland, ° Ehrent'ried, Daniel, Charlottcnburg, Deutschland, ° Ehrlich, Suzanna, Wien, Österreich, Ehrlich-Rabinovics, Minna, Riga, Lettland, Eichcnbaum, Adolf, Prag, Tschechische Republik, Eidingcr, Nathan, Keine Angaben, Keine Angaben, ° Elbogen, Friedrich, Prag, Tschechische Republik, ° Eliadc, Dinu, Bukarest, Rumänien, Elias, Kurt Joseph, Paris, Frankreich, " Ellenbogen, Keine Angaben, Apathin, Jugoslawien, ~ Engel, Marie, Keine Angaben, Keine Angaben, ° Engels, Karl, Unbekannt, Unbekannt, * Engels geb. Meid, Irene, Köln, Deutschland, " Engclson, Libo, Riga, Lettland, Epstcin, S. L., Milano, Italien, ° Erber, Desider, Timisoara, Rumänien, Erdcsz, Charlotte, Bukarest, Rumänien, Erdesz, Emcric, Bukarest, Rumänien, Essingcr, Benjamin, Ulm, Deutschland, * Essingcr, Ferdinand, Ulm, Deutschland, ° Essingcr, Isabelle, Ulm, Deutschland, ° Essingcr, Ludwig, Ulm, Deutschland, ° Eltingcr, Sabine, Davos-Platz, Schweiz, ° Ezcchicl, Michel S., Thcssaloniki, Griechenland, ° Ezcchiel-Recanati, Olga, Thcssaloniki, Griechenland Fink, Sara, Unbekannt, Unbekannt, " Fischer, Erwin, Sezonice, Tschechische Republik, * Fischer, Samuel, Szatmar Vcmeli, Rumänien, ° Fischer, Unbekannt, Prag, Tschechische Republik, ° Fischi, Cari, Paris, Frankreich, Fischi, Egone, Keine Angaben, Keine Angaben, * Levy, Margarete, Keine Angaben, Keine Angaben Fischer-Händler, Keine Angaben, Szatmar Vemeli, Fischer-Perlstein, Amalia, Keine Angaben, Keine Rumänien Angaben Proprietäres des avoirs: nom, prénom, domicile, pays Premier représentant: nom, prénom, domicile, pays Second représentant: nom, prénom, domicile, pays</w:t>
      </w:r>
    </w:p>
    <w:p>
      <w:r>
        <w:t>* Propriétaires des nvoirs: nom, prénom, domicile, pays Premier représentant: nom, prénom, domicile, pays Second représentant: nom, prénom, domicile, pays Fleischer, Erna, Berlin, Deutschland, * Fleischer, Siegfried, Berlin, Deutschland, * Fleischmann, Berta, Fürth i.Br., Deutschland, * Fleischmann, Herbert, Keine Angaben, Keine Angaben, Fleischmann, Rosy, Frankfurt a.M., Deutschland, * Flcischmann, Sigmund, Fürth i.Br., Deutschland, * Fodor, Etienne, Toulouse, Frankreich, * Franck, Heinz, Keine Angaben, Keine Angaben, * Frank, Clothilde, Prag, Tschechische Republik, * Frank, Elcna, Keine Angaben, Deutschland, * Frank, Georg Sp., Keine Angaben, Keine Angaben, * Frank, Robert, Stuttgart, Deutschland, * Frcibcrger, Adele, Keine Angaben, Keine Angaben, * Frcibcrgcr, Moritz, Keine Angaben, Keine Angaben, * Fried, 1., Wien, Ocstcrreich, * Fried, Otto, Keine Angaben, Keine Angaben, * l Friedberg, Josef, Ulm, Deutschland, * Friedcnthal, Robert, Menton, Frankreich, Fricdmann, Feiga, Riga, Lettland, Friedmann, Josef, Dresden, Deutschland, Fricss-Schmitt, Emile, St. Louis, Frankreich, * Frisch, Gustav, Frankfurt a.M., Deutschland, * Frisch-Schwarzkopf, Klara, Pilsen, Tschechische Republik, Fromcr, Siga, Zagreb, Kroatien, F t Gali, Elsa, Wien (event.), Oesterreich, * Garkisch, A., Prag, Tschechische Republik, * ( Gastal, Wcnceslaus, Keine Angaben, Keine Angaben, * Geiringer, Hermine, Keine Angaben, Slowakei oder Tschechische Republik, Ghclman, S., Paris, Frankreich, * ( Glück, Sam., Unbekannt, Unbekannt, :lusscr, Otto, Keine Angaben, Keine Angaben Flusscr, Eise, Keine Angaben, Keine Angaben -romer-Heisz, Nada, Keine Angaben, Keine \ngaben jarkisch, Lore, Prag, Tschechische Republik Ghelman, Rachil, Keine Angaben, Keine Angaben 451</w:t>
      </w:r>
    </w:p>
    <w:p>
      <w:r>
        <w:t>Propriétaires des avoirs: nom, prénom, domicile, pays Premier représentant: nom, prénom, domicile, pays Second représentant: nom, prénom, domicile, pays Glückselig, Felix, Bratislava, Slowakei, " Goelz-Okocinski, Jean, Unbekannt, Unbekannt, Goldbcrg, Joseph, Keine Angaben, Keine Angaben, 6 Goldcnbcrg, Samuel, Keine Angaben, Rumänien, ° Goldschmidt, Emil, Hamburg, Deutschland, ° Goldschmidt, Iska, Hamburg, Deutschland Goldslcin, Gcrson, Keine Angaben, Keine Angaben, ° Goldsztaub, Jadwiga, Paris, Frankreich, ° Goldsztaub, Léon, Paris, Frankreich, ° Goldsztaub-Berson, Amélie, Paris, Frankreich, * Gürtler, Em., Prag, Tschechische Republik, " Greif, Wolfgang, Keine Angaben, Keine Angaben, * Grinius, Christine, Kaunas, Litauen, * Grögcr, J., Wien, Oesterreich, Grosser, Rudolf, Wien, Oesterreich, Grosscr, Steffi, Keine Angaben, Keine Angaben Grosz, Armand, Paris, Frankreich, Grucnhut-Bartoletti, N. und Anna Maria, Wien, Oesterreich, * Grünbcrg, Emanuel, Usti nad Orlici, Tschechische Grünberg, Augusta, Keine Angaben, Keine Angaben Republik, ' Grünbero, Jacques, Wien, Oesterreich, * Grünglas, Elias Bcndclt (Bcndin), Triest, Italien, ' Grünhut, Mathilde, Wien, Oesterreich, Grus, Eugen, Unbekannt, Unbekannt, * Grzeszkowiak, Hieronymus, Posen, Polen, * Haas, Grcte, Keine Angaben, Slowakei oder Tschechische Republik, Haas, Otto, Keine Angaben, Slowakei oder Tschechische Republik, Haas &amp; Cie, (Firma), Wien, Oesterreich, ° Hacber, Gustav, Keine Angaben, Keine Angaben, Haldner, Alexandre, Bukarest, Rumünien, " Hanus, Eduard Georg Wilhelm, Berlin, Deutschla Hartmann, Paul, Wien, Oesterreich, Hartog, Josef, Den Haag, Niederlande, Hassbcrg, M., Wien, Oesterreich, Kühn, Fricderike, Keine Angaben, Keine Angaben 452</w:t>
      </w:r>
    </w:p>
    <w:p>
      <w:r>
        <w:t>* Propriétaires des avoirs: nom, prénom, domicile, pays Premier représentant: nom, prénom, domicile, pays Second représentant: nom, prénom, domicile, pays Hasscnkamp-Lauk, Annemarie, Keine Angaben, Keine Angaben, * Hechenberger, Louise, Innsbruck, Oeslerreich, * Hcgcdüs de Steffek, Caria, St. Moritz, Schweiz, * Herbst, Richard, Keine Angaben, Deutschland, Hermann Gerstl, (Firma), Wien, Oesterreich, * Herz, Stefan, Unbekannt, Unbekannt, * Hcrzfclder, E. Ander, Unbekannt, Unbekannt, * Herzog, Zoltan, Zagreb, Kroatien, Heschclcs, Maurycy, Keine Angaben, Keine Angaben, * Hirsch, August, Paris, Frankreich, * Hirsch, Ernst, Wien, Oesterreich, Hirsch geb. Munk, Edith, Prag, Tschechische Republik, Hirschfeld, Ferdinand, Wien, Oesterreich, * Hirschl, E. (Herr), Unbekannt, Unbekannt, Hoffmann, Richard, Bukarest, Rumänien, * Hönigsberg, Berthold, Belgrad, Jugoslawien, Hörn, Luise Sara, Wien, Oesterreich, Horowitz, W., Unbekannt, Unbekannt, * Höxter, Josef, Augsburg, Deutschland, Hugenholtz, F., Mclle-les-Gand, Belgien, * Hundsbichlcr, Josef, Tirol, Oeslerreich, * Irbe, K., Keine Angaben, Keine Angaben, * Isac, Eli, Bukarest, Rumänien, * Israclowitz, Agentura N, Riga, Lettland, Israelowitz, Paula, Riga, Lettland, Jaffé-Przcdecki, Hélène, Berlin, Deutschland, Jähns, Klara, Berlin, Deutschland, s Jaksy, Josef, Bratislava, Slowakei, * Josefowitz, Lydia, Paris, Frankreich, * Joswiak, Martha, Berlin, Deutschland, * Jung, Wilhelm, Wroclaw, Polen, * Hirsch, Martha, Keine Angaben, Keine Angaben Hirschfeld, Eleonore, Wien, Oesterreich Hoffmann, Sara, Keine Angaben, Keine Angaben Hundsbichler, Jakob, Keine Angaben, Keine Angaben 453</w:t>
      </w:r>
    </w:p>
    <w:p>
      <w:r>
        <w:t>Propriétaires îles avoirs: nom, prénom, domicile, pays Premier représentant: nom, prénom, domicile, pays Second représciii.nil: nom, prénom, domicile, pays Jurist, Max, Jassy, Rumänien, " Jurowitz, Keine Angaben (Herr), Brüssel, Belgien, ~ Kahn, J., London (evcnt.), Grossbritannicn, ° Kahn, Martha, Keine Angaben, Keine Angaben, " Kalhcrg, Joscphü, Keine Angaben, Deutschland, " Kann, Ernst, Prag, Tschechische Republik, Kantowski, Gertrud, Keine Angaben, Keine Angaben, ° Karadjoff, Detchko, Bern, Schweiz, Karadjoff-Tanzikoff, Jenny, Bern, Schweiz, Kardos, Vilko, Zagreb, Kroatien, ° Kasllcr-Lutenbacher, August, Guebwiller, Frankreich, Kutz, Anna, Keine Angaben, Deutschland (evcnt.), Katz, Lconid, Berlin, Deutschland, Kawctzki, Michael Stanislaw, Kaunas, Litauen, Kclnni-Luft, Malwine, Milano, Italien, " Kennedy, Otto, Keine Angaben, Keine Angaben, Kcppsch, Martha, Keine Angaben, Keine Angaben, Kclzcl, Käthe, Basel, Schweiz, " Kibclka, Endrius, Pastas Paleiciai, Sauneliai, Litauen, ° Kieslcr, Jean, Pilsen, Tschechische Republik, " Kisch, Rudolf, Elberfeld, Tschechische Republik, Kiupcl, Max, Memcl, Litauen, * Klein, Leo, Berlin, Deutschland, Kleinhändler, A., Arad, Rumänien, Kleinhändler, Magda, Keine Angaben, Rumänien, Klopfer, Ciaire, Keine Angaben, Keine Angaben, Klopfer, Philipp Ferdinand, München, Deutschland, Knapp, Albert, Luzcrn, Schweiz, ° Knollcr &amp; Mittler, C., Wien, Österreich, ° Knüfcrmann, Erich, Amsterdam, Niederlande, Kocrpcl-Hcrzbcrg, Anneliese, Berlin, Deutschland, Kogcrmann, Paul, Tallin, Estland, Kahn, Grctchcn, London (event.), Grossbritannien Karadjoff-Tanzikoff, Jenny, Bern, Schweiz Karadjoff, Detchko, Bern, Schweiz Kardos, Franjo, Keine Angaben, Keine Angaben Bloch-Kastlcr, Germaine, Keine Angaben, Keine Angaben Krcmen, Zlatko, Keine Angaben, Keine Angaben Klcin-Fracnkel, Käthe, Berlin, Deutschland Her7hcrg, Hans. Berlin. Deutschland 454</w:t>
      </w:r>
    </w:p>
    <w:p>
      <w:r>
        <w:t>* Propriétaires des avoirs: nom, prénom, domicile, pays Premier représentant: nom, prénom, domicile, pays Second représentant: nom, prénom, domicile, pays Kohcn, Asriel R., Sofia, Bulgarien, * Kohn, Olto, Teplice, Tschechische Republik, Kohn, Emma, Teplice, Tschechische Republik Kohn, Wilhelmine, Keine Angaben, Keine Angaben, * Kulsky, Salomon, Keine Angaben, Keine Angaben, Kolsky, Rolf, Keine Angaben, Keine Angaben Konrad, Leopold, Keine Angaben, Keine Angaben, Konrad (Cohnen), Albert, Keine Angaben, Deutschland, * Kopal, Karl, Zelezny Brod., Tschechische Republik, * Koppenberg, H., Dessau, Deutschland, Koritschoner, Marie, Wien, Oesterrcich, * Körner, Julius, Licbau (Stadt), Polen, * Körner, Robert, Ostrawa, Tschechische Republik Kotlarz, Kasimir, Wien, Oesterreich, * Kotlcris, Rachmilius, Kybartai, Litauen, * Kraemcr, Ludwig, Paris, Frankreich, * Krause, Georg, Finsterwalde, Deutschland, * Kräwinkel, Hermann, Bad Godesberg, Deutschland, : Kriegsmann, Jacques, Bukarest, Rumänien, * Krongold, Oschia, Mazcikiai, Litauen, Krüger, Karl, Bückeburg-Jegenburg, Deutschland, * Kufflcr-Szasz, Laura, Kavalla, Griechenland, * Kulakowski, Wolf, Keine Angaben, Keine Angaben, Kuntz, Martin, Berlin, Deutschland, Kurin, Salomon, Riga, Lettland, * Lakatos, Julius, Keine Angaben, Keine Angaben, * Lanczy, Julius (Frau), Keine Angaben, Keine Angaben, * Lande, Ernst, Dresden, Deutschland, Landowski, Liselotte, Berlin, Deutschland, * Lang, Isaac, Paris, Frankreich, Langer, Ernst, Bukarest, Rumänien, Langer, Richard, Wien, Oesterreich, * Lasti, Felix, Keine Angaben, Keine Angaben, * Lazarcvitch, Branko, Keine Angaben, früheres Jugoslawien, * Körner, E., Vitkovicc, Ostrawa, Tschechische Republik Kurin-Chutarowsky, Sophie, Riga, Lettland Arrue, Martin, Keine Angaben, Keine Angaben Lazarevitch, Radmila, Keine Angaben, Keine Angaben 455</w:t>
      </w:r>
    </w:p>
    <w:p>
      <w:r>
        <w:t>Lazarcvitch, Georges, Keine Angaben, früheres Jugoslawien, ° Lazarevitch, Yvan, Keine Angaben, früheres Jugoslawien, " Lazarevitch-Milosevitch, Radmila, Keine Angaben, früheres Jugoslawien, * Lehdebohm, Eduard, Keine Angaben, Keine Angaben, ° Lchmann, Gr., Paris, Frankreich, * Leiba, Leia, Keine Angaben, Rumänien, Leiba, Solomon, Keine Angaben, Rumänien, Leichen, Arnold, Buenos Aires, Argentinien, ° Lenz, Maly, Köln, Deutschland, Leobcn, Lipp., Keine Angaben, Rumänien, Léon, Victor, Wien, Oestcrreich, Letourneur, Hélène, Nizza, Frankreich, * Lcvenson (Löwensohn), Nochums-Leiba (Leopold), Riga, Lettland, Levi, Salii, Frankfurt a.M., Deutschland, * Levi-Poliakoff, Xcnia, Lausanne, Schweiz, Lcvingcr, Hortense, Baden-Baden, Deutschland, Levinsons, Joël, Riga, Lettland, Levitanas,}., Kaunas, Litauen, Levitanicne, S.E., Kaunas, Litauen, Lcvy, Georges Nathan, Toulon, Frankreich, * Lcvy, Recha, Berlin, Deutschland, * Lévy, Maurice, Paris, Frankreich, * Lewinski, Hans, Berlin, Deutschland, * Lickteig, E., Strasbourg, Frankreich, e Liebcsmann, S., Riga, Lettland, Liebisch, Josef, Niederehrenberg, Deutschland, * Lilienfcld, Violette, Dortmund, Deutschland, * Littmann-Kahané, Leo, Wien, Ocsterreich, Livsics, Boris, Riga, Lettland, Loeser, Olga, Florenz, Italien, * Lazarevitch, Branko und Radmila, Keine Angaben, Keine Angaben Lcvenson-Jogiches, Tajana, Riga, Lettland Lcvenson, Natalija, Riga, Lettland Lilienfeld. Karl. New York. USA Propriétaires des avoirs: nom, prénom, domicile, pays Premier reprësenlanl: nom, prénom, domicile, pays Second représentant: nom, prénom, domicile, pays 456</w:t>
      </w:r>
    </w:p>
    <w:p>
      <w:r>
        <w:t>Propriétaires des avoirs: nom, prénom, domicile, pays Premier représentant: nom, prénom, domicile, pays Second représentant: nom, prénom, domicile, pays Lövenstein, Margarete, Zürich, Schweiz, Lövenstein, Bernhard, Keine Angaben, Keine Angaben Lovsin, Evgen, Keine Angaben, früheres Jugoslawien, Löw-Bcer, Mos., Brno, Tschechische Republik, Löwcnberg, Rosa, Riga, Lettland, Luft, Heinrich, Butzbach (Hessen), Deutschland, * Luft-Brück, Emmy, Keine Angaben, Keine Angaben Luger, Alfred, Wien, Oesterreich, Lukàcs, Joc, Keine Angaben, Keine Angaben, * Lustig, Emil, Dvùr Kralové u.L., Tschechische Republik, Luzianovich, Charles François Joseph Romeo, Alcxandria, Acgypten, * Luzianovich, Rodolphe, Alexandria, Aegypten, * Magnani, Fausto, Winterthur, Schweiz, Mainzer-Plapperer, Eleonore, München, Deutschland, * Mandelbaum, Lejbus Berek, Keine Angaben, Keine Angaben, " Mandi, Franz, Keine Angaben, Keine Angaben, Mandi, Jeannette, Triest, Italien, Mandi, Josef, Triest, Italien, Mannheim-Klopfer, Bertha (Berta), Berlin, Deutschland, Markowicz, Fabian, Brüssel, Belgien, Markowitsch, Bernhard, Tallin, Estland, Markus, Elisabeth, Keine Angaben, Keine Angaben,'Nadas, Eugen, Keine Angaben, Keine Angaben Marquis, W., Basel, Schweiz, * Mathieu-Camburis, Jane, Hanoi, Vietnam, * Mautner, Chrisline, Monte Carlo, Monaco, Max, Elvira G., Bukarest, Rumänien, * Steinberg, Henri, Paris, Frankreich Mayer, Marianne, Wien, Oesterreich, * Mayer, Hans, Wien, Oesterreich Meinecke, Eva, Stuttgart, Deutschland, Mencinskicne, B. L. (Frau), Unbekannt, Unbekannt, * Mende, Kurt, Berlin, Deutschland, 457</w:t>
      </w:r>
    </w:p>
    <w:p>
      <w:r>
        <w:t>Mende], Bruno, Glasgow (evenl.), Grossbritannicn, Mcnclcl, Merla, Glasgow (evenl.), Grossbritannien, Mentici, Toni (Frau), Glasgow (event.), Grossbrilannicn, Mctzgcr, Berta, Sprendlingen, Deutschland, Meyer, Ida, Hamburg, Deutschland, * Meyer, Paul, Frankfurt a.M., Deutschland, ° Meyer, Wilhelm, Hamburg, Deutschland, ° Meyren, Marija, Riga, Lettland, Michels-Brcslau, Kiltie, Den Haag, Niederlande, ' Mignola, Giorgio, Keine Angaben, Keine Angaben, * Moller &amp; Mautner, (Firma), Wien, Oesterreich, " Morgenstern, Hélène, Brno, Tschechische Republik, Morgenstern, Oskar, Brno, Tschechische Republik, ° Muckcnheim, Heinrich, München, Deutschland, ' Müller, Anna-Maria, Heidelberg, Deutschland, Müller, Harry Arnold, Berlin, Deutschland, " Müller, Rosy, Frankfurt a.M., Deutschland, ° Musinovicz, Klara, Keine Angaben, Keine Angaben, Naglcr, Unbekannt, Keine Angaben, Keine Angaben, Naumann, Arthur, Chemnitz, Deutschland, " Ncuburg, Ludwig, Riga, Lettland, Ncudeck, Oscar, Wien, Oesterreich, * Neumann, Alice, Wien, Oesterreich, ' Neumann, Oskar, Graz, Oesterreich, * Niedlich, H. (Frau), Keine Angaben, Keine Angaben, Nissel, Isidor, München, Deutschland, ° Nolfsohn, Irene, Keine Angaben, Keine Angaben, * Novae, Hella, Keine Angaben, Rumänien, Novae, Nula, Keine Angaben, Rumänien, Novak, Heinrich, Prag, Tschechische Republik, * Nussbaum, Elisabeth, Wien, Oesterreich, * Oppcnheimer, Amanda, Keine Angaben, Deutschland, 458 Nissel, Malwine, Keine Angaben, Keine Angaben Müller, Ingrcd Ursula, Keine Angaben, Keine Angilben Meyren, Jiinis, Keine Angaben, Keine Angaben Propriétaires des avoirs: nom, prénom, domicile, pays Premier reprcsenlanl: nom, prénom, domicile, pays Second représcnlanl: nom, prénom, domicile, pays</w:t>
      </w:r>
    </w:p>
    <w:p>
      <w:r>
        <w:t>* Propriétaires des avoirs: nom, prénom, domicile, pays Premier représentant: nom, prénom, domicile, pays Second représentant: nom, prénom, domicile, pays Oppcnheimer, Clemens, Keine Angaben, Keine Angaben, * Oppenheimer, Gustav, Mannheim, Deutschland, * Pacük, Ludvik, Prag, Tschechische Republik, Paltarokas, Augustinas, Mazeikiai, Litauen, Pantlen, Margarete, Wiesbaden (event.), Deutschland, Paskova, Regina, Cista, Tschechische Republik, * Pcneusovas, Girsas, Kaunas, Litauen, * Pcmmann-Wctzel, Charlotte, Basel, Schweiz, Pcric, Zlatko (Aurei), Zagreb, Kroatien, Pcrlbcrger, H., Bacau, Rumünien, Perlberger, Rosei, Bacau, Rumünien, * Picard, Salomon, Keine Angaben, Frankreich, Picht, Hermann, Potsdam, Deutschland, Pilpel, Alois, Keine Angaben, Keine Angaben, * Placzek, Marianne, Prag, Tschechische Republik, Polacco, Giulio, Keine Angaben, Keine Angaben, " Popisteanu-Stanasiu, Stefanie AI., Bukarest, Rumänien, * Popowa-Jordanowa, Dafinka, Sofia, Bulgarien, Popper, Friedrich, Wien, Oesterreich, Popper, Hans, Wien, Oesterreich, Pregcl-Rubinstein, Anna, Riga, Lettland, Preis Daimler, M.H., Keine Angaben, Keine Angaben, * Prinz, Karl, Radegund bei Graz, Oesterreich, * Prochazka, Rudolf, Prag, Tschechische Republik, " Pulvcrmann, Heinz, Berlin, Deutschland, * Puppo-Mazzetti, Carlos, Keine Angaben, Keine Angaben, * Rabinowilsch, Jacob, Hamburg, Deutschland, Rajh, Véra, Novi Vrbas, Jugoslawien, * Subertova, Marie, Keine Angaben, Keine Angaben Paltarokiene, Ana Mathilda, Mazeikiai, Litauen Paltarokas, Gediminas P. und Danute O., Mazeikiai, Litauen Perlberger, H., Bacau, Rumünien Prinz, Hermine, Graz, Oesterreich Rabinowitsch-Remcs, Myrra, Hamburg, Deutschland 459</w:t>
      </w:r>
    </w:p>
    <w:p>
      <w:r>
        <w:t>Propriétaires des avoirs: nom, prénom, domicile, pays Premier représentant: nom, prénom, domicile, pays Second représentant: nom, prénom, domicile, pays Rathgcbcr, Franz Anton, Davos-Platz, Schweiz, ° Redelmcier, Iska, Keine Angaben, Keine Angaben, Rcgemunn, Ludwig, Berlin, Deutschland, * Reitlingcr, Philippine, Wien, Oestcrreich, * Richter-Metzger, Ida, Sprcndlingcri, Deutschland, Rittermann &amp; Cie, (Firma), Wien, Oesterreich, ° Robitscheck, Arthur, Berlin, Deutschland, * Robitschek, Grcte, Berlin, Deutschland, * Röhlcr, Albin, Gcra, Deutschland, Rohony, Johann, Amsterdam, Niederlande, Rosebcry, Fritz, Keine Angaben, Keine Angaben, * Rosenbaum, Ulrich, Prag, Tschechische Republik, Roscnberg, Max, Nizza, Frankreich, Rosenfeld, Unbekannt, Wien, Oesterreich, * Rosenkranz, Julie, Prag, Tschechische Republik, * Rosenthal, Sigmund, Bukarest, Rumänien, ~ Rotcnsztejn, Dwoira, Keine Angaben, Keine Angaben, * Roth, Anna, Keine Angaben, Keine Angaben, Roth, Fr., Wien, Oesterreich, * Rothberger, Jacob Johann, Wien, Oesterreich, * Rothschild, Albert, Berlin, Deutschland, * Rothschild, Hélène Regina, Keine Angaben, Keine Angaben, * Rotter, Heinrich, Wien, Oesterreich, * Rüben, Eleonora N., Belgrad, Jugoslawien, Rywosch, Bernhard, Riga, Lettland, Säbel, Eugen, Amsterdam, Niederlande, Sajuvic, Alexandre, Paris, Frankreich, * Salin, Elie François, Lyon, Frankreich, Salin-Salin, Antoinette, Lyon, Frankreich, Samberger, Max, Berlin, Deutschland, " Sampern, Alice. Genf. Schweiz. Sandig, Unbekannt, Wien, Oesterreich, 3 Tipograf, Giovann, Keine Angaben, Keine Angaben Tipograf, Riccardo, Keine Angaben, Keine Angaben Roscnthal, Gustav, Keine Angaben, Keine Angaben Bacher, Berthold, Keine Angaben, Keine Angaben Steckel, (Herr), Keine Angaben, Keine Angaben Rywosch, Rebekka, Riga, Lettland 460 Mayer, Hulda, Prag, Tschechische Republik Rohony, Keine Angaben, Keine Angaben, Keine Angaben</w:t>
      </w:r>
    </w:p>
    <w:p>
      <w:r>
        <w:t>Sarason, Meta, Meran, Italien, Sauer, Francis, Köln, Deutschland, * Schalk, Alexander, Keine Angaben, Deutschland, Schapira, Misu M., Ploesti, Rumänien, * Schapiro, Max, Tallin, Estland, * Schcckenbach-Schaumann, Antoine (Frau ), Wien, Oesterreich, * Scherr, Alexander, Bukarest, Rumänien, * Scheurer, A., Prag, Tschechische Republik, * Schiff, Eugen, Berlin, Deutschland, Schloss, Heinrich, Trier, Deutschland, * Schneider, Elias, Riga, Lettland, Schneider, Unbekannt, Berlin (event.), Deutschland, ' Schönbergcr, Stephanie, Wien, Oesterreich, * Schönfelder, Paul, Auerbach, Deutschland, Schuler, Erich, Kairo, Aegypten, * Schuler, Herscu, Bukarest, Rumänien, Schüller, Hascal, Keine Angaben, Keine Angaben, * Schütte, Marga, Meran, Italien, * Schwager, Rosa, Wichford, Grossbritannien, * Schwarcz, Nandor, Unbekannt, Unbekannt, Schwanz, Adolphe, Berlin, Deutschland, * Schwarz, Ed., Köln, Deutschland, * Schwarz, Eugen, Mannheim, Deutschland, * Schwarz, Maximilian, Keine Angaben, Keine Angaben, * Schwarz, R., Köln, Deutschland, Schwarzmann, Norbert, Wien, Oesterreich, Scelcnfreund, Martin, Keine Angaben, Keine Angaben, * Secligcr, Anni, Rom, Italien, * Selig, Otto, Prag, Tschechische Republik, Selka, Walter, Wien, Oesterreich, * Serper, M., Bukarest, Rumänien, * Schloss, Keine Angaben, Keine Angaben, Keine Angaben Schuler, Jeny, Keine Angaben, Keine Angaben Propriétaires des avoirs: nom, prénom, domicile, pays Premier représentant: nom, prénom, domicile, pays Second représenlant: nom, prénom, domicile, pays 461</w:t>
      </w:r>
    </w:p>
    <w:p>
      <w:r>
        <w:t>Sieben, Karl, Keine Angaben, Keine Angaben, ° Siegl, Carl, Mahrisch-Schönberg/Sumperk, Tschechische Republik, Sicgler, Markus, Pilsen, Tschechische Republik, ° Sigal, Hélène, Prag, Tschechische Republik, * Silberbcrg, E., Brüssel, Belgien, " Silbernagel, Karl, Bcllhcim (Pfalz), Deutschland, c Simon, Manfred, Berlin, Deutschland, * Simon, Unbekannt (Herr), Keine Angaben, Keine Angaben, ° Singer, Julius, Keine Angaben, Keine Angaben, Skotzky, Walter, Berlin, Deutschland, " Smedowski, Asseu, Sofia, Bulgarien, Smidt, Hermann, Zürich, Schweiz, Spitzer, Maritta, Wien, Oestcrrcich, Stein, Elsa, Wien, Oesterreich, Stein, Julius, Keine Angaben, Deutschland, Stein, Siegfried, Wien, Oesterreich, " Steinberg, Jakob, Kischinew, Moldawien, Steinbergs, Erika, Riga, Lettland, * Steinböck, Theresia, Wien, Oesterreich, ~ Stern, Adolf, Frankfurt a.M., Deutschland, Stern, Eise, Frankfurt a.M., Deutschland, Stern, Erich, Berlin, Deutschland, " Stern, Karl, Wien, Oesterreich, Stern, Liselotte, Karlsruhe, Deutschland, " Stern, Nelly alias Kornclia, Wien, Oesterreich, Stern, Robert, Brno, Tschechische Republik, Stoffregen, E., Berlin, Deutschland, ° Strauss, Erwin, Keine Angaben, Keine Angaben, ° Strauss, lise, Keine Angaben, Keine Angaben, ° Strickland, Walter William, Prag, Tschechische Republik, Strisower, Jules, Paris, Frankreich, * 462 Smidt, Ursula, Keine Angaben, Keine Angaben Silbernagcl-Mundorf, Johanna, Bcllhcim (Pfalz), Silbcrnagcl, Karl, Keine Angaben, Keine Angaben Deutschland Propriétaires des avoirs: nom, prénom, domicile, pays Premier représenianl: nom, prénom, domicile, pays Second représenianl: nom, prénom, domicile, pays</w:t>
      </w:r>
    </w:p>
    <w:p>
      <w:r>
        <w:t>W Propriétaires des avoirs: nom. prénom, domicile, pays Premier représentant: nom. prénom, domicile, pays Second représentant: nom, prénom, domicile, pays Sussmann, Henriette, Keine Angaben, Keine Angaben, * Taggcr, Theodor, Keine Angaben, Frankreich, * Talarcwitz, Isaaco, Unbekannt, Unbekannt, Taussig, Arnold, Keine Angaben, Keine Angaben, * Taussig, G., Prag, Tschechische Republik, * Taussig-Eckstein, Marie, Prag, Tschechische Republik, Tidcr, Unbekannt, Frankfurt, Deutschland, Torkanovsky, Georges, Keine Angaben, Keine Angaben, * Tramdachs, Arthur, Riga, Lettland, " Trcppcr, Paul, Origgio (Varesc), Italien, * Trichter, Paul, Cernowitz, Ukraine, Ucbcl, Robert, Rossbach, Deutschland, * Ufer, Ernst, Mannheim, Deutschland, * Ungar, Albert, Wien, Oesterreich, Ungar, Bella, Subotica, Jugoslawien, * Ungar, Elisaeth, Subotica, Jugoslawien, * Vaias, Mihai, Keine Angaben, Keine Angaben, * Van de Gooer, Rose Marie, Keine Angaben, Keine Angaben, * Vanos, Sigmund, Keine Angaben, Italien, Vieth, Hans, Binningcn, Schweiz, * Vinczc, J. (Herr), Unbekannt, Unbekannt, Vogler, Albert, Keine Angaben, Keine Angaben, * von Fischi, Brunne Octavia, Keine Angaben, Keine Angaben, * von Ginsburg, Alexandra, Berlin, Deutschland, * von Hüttenroth, Barbeiis, Brioni, Kroatien, Von Kitzing, E., Berlin, Deutschland, * von Koczian, Gustav, Zürich, Schweiz, * Von Mantcy, Unbekannt, Berlin, Deutschland, * von Rcininghaus, Edith, Davos-PIatz, Schweiz, * Torkanovsky-Ethcl, Mme Georges, Keine Angaben, Keine Angaben Ucbcl, Hubert, Keine Angaben, Keine Angaben Ungar, Cücilic, Keine Angaben, Keine Angaben Vanos, Ferdinand, Keine Angaben, Keine Angaben Victh-Stcffen, Margrit, Keine Angaben, Keine Angaben 463</w:t>
      </w:r>
    </w:p>
    <w:p>
      <w:r>
        <w:t>Von Schwanitz, Elise, Berlin, Deutschland, ° Wachsmuth, Anna, Bolzano, Italien, ° Waelder, Flora, Freiburg i.Br., Deutschland, Wagcmann, Albert, Davos-Platz, Schweiz, Wagcmann, Arnold, Davos-Platz, Schweiz, Wainstcin, Lisa Esther, München, Deutschland, Wald, Oskar, Brüssel, Belgien, ° Waller-van Hemstra, C.J. (Frau), Keine Angaben, Niederlande, ° Wandschneider, Frieda, Keine Angaben, Keine Angaben, ° Wauschul, Josef, Keine Angaben, Keine Angaben, Weihsmann, Hugo, Wien, Oesterreich, ° Weil, Aurclie, Arad, Rumänien, Weil, Carel, Zncumo, Tschechische Republik, Weil, Josif, Arad, Rumänien, Weiler-May, Selma, Düsseldorf, Deutschland, Weinberg, Karl, Amsterdam, Niederlande, Weiss, Karl, Prag, Tschechische Republik, * Weissmann, Carol, Bukarest, Rumänien, Wcisz, Mauritiu, Unbekannt, Unbekannt, Wellisz, Leopold, Keine Angaben, Keine Angaben, Weltmann, Marie, Frciburg i.Br., Deutschland, Widcra, Karl, Berlin, Deutschland, Winlcrberg, Rudolf, Keine Angaben, Frankreich, Wohlfcld, Clara, Bukarest, Rumänien, Wolf-Reiner, Gisela, Velika Kikinda, Jugoslawien, Wolf-Reiner, Jakob, Velika Kikinda, Jugoslawien, &lt; Wolff, Berthold, München, Deutschland, Wolff, René, La Baule-Les Pins, Frankreich, ° Wolffheim-Lasker, Elise, Berlin, Deutschland, Wollncr, Eise, Zagreb, Kroatien, ° Worms, Otto, Berlin, Deutschland, Wurmfeld, Armin, Wien, Oesterreich, ° 464 Wollncr, Hugo, Keine Angaben, Keine Angaben Wurmfeld, Margarete, Keine Angaben, Keine Angaben Glaser, Edwin, Bukarest, Rumänien Wcisz, Salcia, Keine Angaben, Keine Angaben Propriétaires des avoirs: nom, prénom, domicile, pays Premier représentant: nom, prénom, domicile, pays Second représentant: nom, prcnom, domicile, pays</w:t>
      </w:r>
    </w:p>
    <w:p>
      <w:r>
        <w:t>* Wylcr, J., Keine Angaben, Keine Angaben, * Yalovicoff, Elie, Kischinew, Moldawien, Yalovikoff, Sophie Gregorovna, Kischinew, Moldawien, Zaidman, Josif, Unbekannt, Unbekannt, * Zellcr, Julius, Keine Angaben, Keine Angaben, * Zerkowitz, Solo, Keine Angaben, Keine Angaben, * Zicgfeld, Heino, Luzern, Schweiz, * Zicrhut, Victor, Wien, Oesterreich, * Zipcy, Etienne, Alger, Algerien, Zoglauer, Arthur, Unbekannt, Unbekannt, * Zucker, Fritz, Unbekannt, Unbekannt, Zuolaga, Pedro, Berlin (event.), Deutschland, Zygmannsky, Jos., Keine Angaben, Keine Angaben, 465 Yalovicoff, Sophie, Kischinew, Moldawien Yalovikoff, Elie, Kischinew, Moldawien Ichheiser, Alfred, Keine Angaben, Keine Angaben Propriétaires des avoirs: nom, prénom, domicile, pays Premier représentant: nom, prénom, domicile, pays Second représentant: nom, prénom, domicile, pays</w:t>
      </w:r>
    </w:p>
    <w:p>
      <w:r>
        <w:t>Schweizerisches Bundesarchiv, Digitale Amtsdruckschriften Archives fédérales suisses, Publications officielles numérisées Archivio federale svizzero, Pubblicazioni ufficiali digitali Confédération suisse Demande d'indemnisation relative aux avoirs qui ont été utilisés à des fins humanitaires dans le cadre de l'exécution de l'arrêté fédéral de 1962 sur les avoirs en Suisse d'étrangers ou d'apatrides persécutés pour des raisons rac... In Bundesblatt Dans Feuille fédérale In Foglio federale Jahr 1999 Année Anno Band 1 Volume Volume Heft 02 Cahier Numero Geschäftsnummer --- Numéro d'affaire Numero dell'oggetto Datum 19.01.1999 Date Data Seite 444-465 Page Pagina Ref. No 10 109 701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