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10109537 vom 3. September 1998</w:t>
      </w:r>
    </w:p>
    <w:p>
      <w:r>
        <w:t>Bundesverwaltung, 1998-09-03, DE</w:t>
      </w:r>
    </w:p>
    <w:p>
      <w:r>
        <w:rPr>
          <w:b/>
        </w:rPr>
        <w:t xml:space="preserve">Quelle: </w:t>
      </w:r>
      <w:r>
        <w:t>https://mcp.opencaselaw.ch/entscheid/ch_vb__td_class__metadataCell__10109537__td_</w:t>
      </w:r>
    </w:p>
    <w:p>
      <w:r>
        <w:t>FR: CH_VB 10109537 du 3 septembre 1998</w:t>
      </w:r>
    </w:p>
    <w:p>
      <w:r>
        <w:t>IT: CH_VB 10109537 del 3 settembre 1998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septembre 1998, à 8 h. 30, à Meyrin, Maison communale, Salle n° 22, avenue Vau- dagne 131*, sous l'inculpation pour Vandenbeusch de refus de servir, pour Dar-Ziv d'insoumission, subsidiairement de refus de servir, d'inobservation de prescriptions de service. Si vous ne vous présentez pas, vous serez jugés par défaut.</w:t>
      </w:r>
    </w:p>
    <w:p>
      <w:r>
        <w:rPr>
          <w:b/>
        </w:rPr>
        <w:t>E. 4</w:t>
      </w:r>
    </w:p>
    <w:p>
      <w:r>
        <w:t>Volume Volume Heft 30 Cahier Numero Geschäftsnummer --- Numéro d'affaire Numero dell'oggetto Datum 04.08.1998 Date Data Seite 3482-3482 Page Pagina Ref. No 10 109 537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