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10109038 vom 19. Juni 1997</w:t>
      </w:r>
    </w:p>
    <w:p>
      <w:r>
        <w:t>Bundesverwaltung, 1997-06-19, DE</w:t>
      </w:r>
    </w:p>
    <w:p>
      <w:r>
        <w:rPr>
          <w:b/>
        </w:rPr>
        <w:t xml:space="preserve">Quelle: </w:t>
      </w:r>
      <w:r>
        <w:t>https://mcp.opencaselaw.ch/entscheid/ch_vb__td_class__metadataCell__10109038__td_</w:t>
      </w:r>
    </w:p>
    <w:p>
      <w:r>
        <w:t>FR: CH_VB 10109038 du 19 juin 1997</w:t>
      </w:r>
    </w:p>
    <w:p>
      <w:r>
        <w:t>IT: CH_VB 10109038 del 19 giugno 1997</w:t>
      </w:r>
    </w:p>
    <w:p>
      <w:pPr>
        <w:pStyle w:val="Heading2"/>
      </w:pPr>
      <w:r>
        <w:t>Erwägungen</w:t>
      </w:r>
    </w:p>
    <w:p>
      <w:r>
        <w:rPr>
          <w:b/>
        </w:rPr>
        <w:t>E. 5</w:t>
      </w:r>
    </w:p>
    <w:p>
      <w:r>
        <w:t>mai 1997 Tribunal militaire de division 10A: Le président, major Philippe Ramelet F39254 135</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1997 Année Anno Band 3 Volume Volume Heft 19 Cahier Numero Geschäftsnummer --- Numéro d'affaire Numero dell'oggetto Datum 20.05.1997 Date Data Seite 134-135 Page Pagina Ref. No</w:t>
      </w:r>
    </w:p>
    <w:p>
      <w:r>
        <w:rPr>
          <w:b/>
        </w:rPr>
        <w:t>E. 10</w:t>
      </w:r>
    </w:p>
    <w:p>
      <w:r>
        <w:t>109 038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